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E66DB" w14:textId="77777777" w:rsidR="004A34EA" w:rsidRDefault="004A34EA" w:rsidP="004A34EA">
      <w:pPr>
        <w:pStyle w:val="Heading1"/>
        <w:spacing w:before="0"/>
        <w:jc w:val="center"/>
        <w:rPr>
          <w:rFonts w:ascii="Arial" w:hAnsi="Arial"/>
          <w:color w:val="000000"/>
          <w:sz w:val="36"/>
        </w:rPr>
      </w:pPr>
    </w:p>
    <w:p w14:paraId="5DF50925" w14:textId="77777777" w:rsidR="004A34EA" w:rsidRDefault="004A34EA" w:rsidP="004A34EA">
      <w:pPr>
        <w:pStyle w:val="Heading1"/>
        <w:spacing w:before="0"/>
        <w:jc w:val="center"/>
        <w:rPr>
          <w:rFonts w:ascii="Arial" w:hAnsi="Arial"/>
          <w:color w:val="000000"/>
          <w:sz w:val="36"/>
        </w:rPr>
      </w:pPr>
    </w:p>
    <w:p w14:paraId="563B9E80" w14:textId="62CC9821" w:rsidR="004A34EA" w:rsidRDefault="004A34EA" w:rsidP="004A34EA">
      <w:pPr>
        <w:pStyle w:val="Heading1"/>
        <w:spacing w:before="0"/>
        <w:jc w:val="center"/>
        <w:rPr>
          <w:rFonts w:ascii="Arial" w:hAnsi="Arial"/>
          <w:color w:val="000000"/>
          <w:sz w:val="36"/>
        </w:rPr>
      </w:pPr>
      <w:r>
        <w:rPr>
          <w:noProof/>
          <w:lang w:eastAsia="en-NZ"/>
        </w:rPr>
        <w:drawing>
          <wp:inline distT="0" distB="0" distL="0" distR="0" wp14:anchorId="36C5D54F" wp14:editId="197A4490">
            <wp:extent cx="2741413" cy="1379220"/>
            <wp:effectExtent l="0" t="0" r="1905" b="0"/>
            <wp:docPr id="3" name="Picture 1" descr="cid:image001.jpg@01D46B0F.1FF023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46B0F.1FF023E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744722" cy="1380885"/>
                    </a:xfrm>
                    <a:prstGeom prst="rect">
                      <a:avLst/>
                    </a:prstGeom>
                    <a:noFill/>
                    <a:ln>
                      <a:noFill/>
                    </a:ln>
                  </pic:spPr>
                </pic:pic>
              </a:graphicData>
            </a:graphic>
          </wp:inline>
        </w:drawing>
      </w:r>
    </w:p>
    <w:p w14:paraId="550AE71E" w14:textId="77777777" w:rsidR="004A34EA" w:rsidRDefault="004A34EA">
      <w:pPr>
        <w:pStyle w:val="Heading1"/>
        <w:spacing w:before="0"/>
        <w:rPr>
          <w:rFonts w:ascii="Arial" w:hAnsi="Arial"/>
          <w:color w:val="000000"/>
          <w:sz w:val="36"/>
        </w:rPr>
      </w:pPr>
    </w:p>
    <w:p w14:paraId="11C61EBE" w14:textId="77777777" w:rsidR="004A34EA" w:rsidRDefault="004A34EA" w:rsidP="004A34EA"/>
    <w:p w14:paraId="32394B31" w14:textId="77777777" w:rsidR="004A34EA" w:rsidRPr="004A34EA" w:rsidRDefault="004A34EA" w:rsidP="004A34EA"/>
    <w:p w14:paraId="051B72AF" w14:textId="483C86C4" w:rsidR="004A34EA" w:rsidRPr="004A34EA" w:rsidRDefault="004A34EA" w:rsidP="004A34EA">
      <w:pPr>
        <w:pStyle w:val="Heading1"/>
        <w:spacing w:before="0"/>
        <w:jc w:val="center"/>
        <w:rPr>
          <w:rFonts w:ascii="Arial" w:hAnsi="Arial"/>
          <w:color w:val="000000"/>
          <w:sz w:val="48"/>
          <w:szCs w:val="48"/>
        </w:rPr>
      </w:pPr>
      <w:r w:rsidRPr="004A34EA">
        <w:rPr>
          <w:rFonts w:ascii="Arial" w:hAnsi="Arial"/>
          <w:color w:val="000000"/>
          <w:sz w:val="48"/>
          <w:szCs w:val="48"/>
        </w:rPr>
        <w:t>MENZSHED TAWA INCORPORATED</w:t>
      </w:r>
    </w:p>
    <w:p w14:paraId="11FDAC12" w14:textId="77777777" w:rsidR="004A34EA" w:rsidRPr="004A34EA" w:rsidRDefault="004A34EA" w:rsidP="004A34EA">
      <w:pPr>
        <w:pStyle w:val="Heading1"/>
        <w:spacing w:before="0"/>
        <w:jc w:val="center"/>
        <w:rPr>
          <w:rFonts w:ascii="Arial" w:hAnsi="Arial"/>
          <w:color w:val="000000"/>
          <w:sz w:val="48"/>
          <w:szCs w:val="48"/>
        </w:rPr>
      </w:pPr>
    </w:p>
    <w:p w14:paraId="2E727D67" w14:textId="77777777" w:rsidR="004A34EA" w:rsidRPr="004A34EA" w:rsidRDefault="004A34EA" w:rsidP="004A34EA">
      <w:pPr>
        <w:rPr>
          <w:sz w:val="48"/>
          <w:szCs w:val="48"/>
        </w:rPr>
      </w:pPr>
    </w:p>
    <w:p w14:paraId="66B1330C" w14:textId="77777777" w:rsidR="004A34EA" w:rsidRPr="004A34EA" w:rsidRDefault="004A34EA" w:rsidP="004A34EA">
      <w:pPr>
        <w:rPr>
          <w:sz w:val="48"/>
          <w:szCs w:val="48"/>
        </w:rPr>
      </w:pPr>
    </w:p>
    <w:p w14:paraId="4224C9C3" w14:textId="05A385A1" w:rsidR="00A80CCF" w:rsidRPr="004A34EA" w:rsidRDefault="004A34EA" w:rsidP="004A34EA">
      <w:pPr>
        <w:pStyle w:val="Heading1"/>
        <w:spacing w:before="0"/>
        <w:jc w:val="center"/>
        <w:rPr>
          <w:rFonts w:ascii="Arial" w:hAnsi="Arial"/>
          <w:color w:val="000000"/>
          <w:sz w:val="48"/>
          <w:szCs w:val="48"/>
        </w:rPr>
      </w:pPr>
      <w:r w:rsidRPr="004A34EA">
        <w:rPr>
          <w:rFonts w:ascii="Arial" w:hAnsi="Arial"/>
          <w:color w:val="000000"/>
          <w:sz w:val="48"/>
          <w:szCs w:val="48"/>
        </w:rPr>
        <w:t>CONSTITUTION</w:t>
      </w:r>
    </w:p>
    <w:p w14:paraId="526FF2C5" w14:textId="77777777" w:rsidR="004A34EA" w:rsidRPr="004A34EA" w:rsidRDefault="004A34EA" w:rsidP="004A34EA">
      <w:pPr>
        <w:rPr>
          <w:sz w:val="48"/>
          <w:szCs w:val="48"/>
        </w:rPr>
      </w:pPr>
    </w:p>
    <w:p w14:paraId="32439FC8" w14:textId="77777777" w:rsidR="004A34EA" w:rsidRPr="004A34EA" w:rsidRDefault="004A34EA" w:rsidP="004A34EA"/>
    <w:p w14:paraId="45E98550" w14:textId="77777777" w:rsidR="00A80CCF" w:rsidRDefault="00A80CCF">
      <w:pPr>
        <w:spacing w:after="0" w:line="240" w:lineRule="auto"/>
        <w:rPr>
          <w:rFonts w:ascii="Arial" w:hAnsi="Arial"/>
          <w:color w:val="00A9E0"/>
          <w:sz w:val="30"/>
        </w:rPr>
      </w:pPr>
      <w:r>
        <w:rPr>
          <w:rFonts w:ascii="Arial" w:hAnsi="Arial"/>
          <w:color w:val="00A9E0"/>
          <w:sz w:val="30"/>
        </w:rPr>
        <w:br w:type="page"/>
      </w:r>
    </w:p>
    <w:p w14:paraId="53A236A1" w14:textId="185D1489" w:rsidR="00AF6260" w:rsidRDefault="004A34EA" w:rsidP="002867F9">
      <w:r>
        <w:rPr>
          <w:rFonts w:ascii="Arial" w:hAnsi="Arial"/>
          <w:color w:val="00A9E0"/>
          <w:sz w:val="30"/>
        </w:rPr>
        <w:lastRenderedPageBreak/>
        <w:t>Introductory rules</w:t>
      </w:r>
    </w:p>
    <w:p w14:paraId="1116B122" w14:textId="77777777" w:rsidR="00AF6260" w:rsidRDefault="004A34EA">
      <w:pPr>
        <w:pStyle w:val="Heading3"/>
        <w:spacing w:before="0"/>
      </w:pPr>
      <w:r>
        <w:rPr>
          <w:rFonts w:ascii="Arial" w:hAnsi="Arial"/>
          <w:color w:val="005E76"/>
          <w:sz w:val="26"/>
        </w:rPr>
        <w:t>Name</w:t>
      </w:r>
    </w:p>
    <w:p w14:paraId="2E961562" w14:textId="77777777" w:rsidR="00AF6260" w:rsidRDefault="004A34EA">
      <w:r>
        <w:rPr>
          <w:rFonts w:ascii="Arial" w:hAnsi="Arial"/>
          <w:color w:val="000000"/>
        </w:rPr>
        <w:t xml:space="preserve">The name of the society is </w:t>
      </w:r>
      <w:r>
        <w:rPr>
          <w:rFonts w:ascii="Arial" w:hAnsi="Arial"/>
          <w:b/>
          <w:bCs/>
          <w:color w:val="000000"/>
        </w:rPr>
        <w:t>MenzShed Tawa Incorporated</w:t>
      </w:r>
      <w:r>
        <w:rPr>
          <w:rFonts w:ascii="Arial" w:hAnsi="Arial"/>
          <w:color w:val="000000"/>
        </w:rPr>
        <w:t xml:space="preserve"> (in this </w:t>
      </w:r>
      <w:r>
        <w:rPr>
          <w:rFonts w:ascii="Arial" w:hAnsi="Arial"/>
          <w:b/>
          <w:color w:val="000000"/>
        </w:rPr>
        <w:t>Constitution</w:t>
      </w:r>
      <w:r>
        <w:rPr>
          <w:rFonts w:ascii="Arial" w:hAnsi="Arial"/>
          <w:color w:val="000000"/>
        </w:rPr>
        <w:t xml:space="preserve"> referred to as the ‘</w:t>
      </w:r>
      <w:r>
        <w:rPr>
          <w:rFonts w:ascii="Arial" w:hAnsi="Arial"/>
          <w:b/>
          <w:color w:val="000000"/>
        </w:rPr>
        <w:t>Society</w:t>
      </w:r>
      <w:r>
        <w:rPr>
          <w:rFonts w:ascii="Arial" w:hAnsi="Arial"/>
          <w:color w:val="000000"/>
        </w:rPr>
        <w:t>’).</w:t>
      </w:r>
    </w:p>
    <w:p w14:paraId="4EBF14A3" w14:textId="77777777" w:rsidR="00AF6260" w:rsidRDefault="004A34EA">
      <w:pPr>
        <w:pStyle w:val="Heading3"/>
        <w:spacing w:before="0"/>
      </w:pPr>
      <w:r>
        <w:rPr>
          <w:rFonts w:ascii="Arial" w:hAnsi="Arial"/>
          <w:color w:val="005E76"/>
          <w:sz w:val="26"/>
        </w:rPr>
        <w:t>Charitable status</w:t>
      </w:r>
    </w:p>
    <w:p w14:paraId="1387885C" w14:textId="77777777" w:rsidR="00AF6260" w:rsidRDefault="004A34EA">
      <w:r>
        <w:rPr>
          <w:rFonts w:ascii="Arial" w:hAnsi="Arial"/>
          <w:color w:val="000000"/>
        </w:rPr>
        <w:t xml:space="preserve">The </w:t>
      </w:r>
      <w:r>
        <w:rPr>
          <w:rFonts w:ascii="Arial" w:hAnsi="Arial"/>
          <w:b/>
          <w:color w:val="000000"/>
        </w:rPr>
        <w:t>Society</w:t>
      </w:r>
      <w:r>
        <w:rPr>
          <w:rFonts w:ascii="Arial" w:hAnsi="Arial"/>
          <w:color w:val="000000"/>
        </w:rPr>
        <w:t xml:space="preserve"> is registered as a charitable entity under the Charities Act 2005, Registration Number: CC54610.</w:t>
      </w:r>
    </w:p>
    <w:p w14:paraId="5186EE6A" w14:textId="77777777" w:rsidR="00AF6260" w:rsidRDefault="004A34EA">
      <w:pPr>
        <w:pStyle w:val="Heading3"/>
        <w:spacing w:before="0"/>
      </w:pPr>
      <w:r>
        <w:rPr>
          <w:rFonts w:ascii="Arial" w:hAnsi="Arial"/>
          <w:color w:val="005E76"/>
          <w:sz w:val="26"/>
        </w:rPr>
        <w:t>Definitions</w:t>
      </w:r>
    </w:p>
    <w:p w14:paraId="40752CCD" w14:textId="77777777" w:rsidR="00AF6260" w:rsidRDefault="004A34EA">
      <w:r>
        <w:rPr>
          <w:rFonts w:ascii="Arial" w:hAnsi="Arial"/>
          <w:color w:val="000000"/>
        </w:rPr>
        <w:t xml:space="preserve">In this </w:t>
      </w:r>
      <w:r>
        <w:rPr>
          <w:rFonts w:ascii="Arial" w:hAnsi="Arial"/>
          <w:b/>
          <w:color w:val="000000"/>
        </w:rPr>
        <w:t>Constitution</w:t>
      </w:r>
      <w:r>
        <w:rPr>
          <w:rFonts w:ascii="Arial" w:hAnsi="Arial"/>
          <w:color w:val="000000"/>
        </w:rPr>
        <w:t>, unless the context requires otherwise, the following words and phrases have the following meanings:</w:t>
      </w:r>
    </w:p>
    <w:p w14:paraId="6A449B92" w14:textId="77777777" w:rsidR="00AF6260" w:rsidRDefault="004A34EA">
      <w:r>
        <w:rPr>
          <w:rFonts w:ascii="Arial" w:hAnsi="Arial"/>
          <w:b/>
          <w:color w:val="000000"/>
        </w:rPr>
        <w:t>‘Act’</w:t>
      </w:r>
      <w:r>
        <w:rPr>
          <w:rFonts w:ascii="Arial" w:hAnsi="Arial"/>
          <w:color w:val="000000"/>
        </w:rPr>
        <w:t xml:space="preserve"> means the Incorporated Societies Act 2022 or any Act which replaces it (including amendments to it from time to time), and any regulations made under the Act or under any Act which replaces it.</w:t>
      </w:r>
    </w:p>
    <w:p w14:paraId="65112DD7" w14:textId="77777777" w:rsidR="00AF6260" w:rsidRDefault="004A34EA">
      <w:r>
        <w:rPr>
          <w:rFonts w:ascii="Arial" w:hAnsi="Arial"/>
          <w:b/>
          <w:color w:val="000000"/>
        </w:rPr>
        <w:t>‘Annual General Meeting’</w:t>
      </w:r>
      <w:r>
        <w:rPr>
          <w:rFonts w:ascii="Arial" w:hAnsi="Arial"/>
          <w:color w:val="000000"/>
        </w:rPr>
        <w:t xml:space="preserve"> means a meeting of the </w:t>
      </w:r>
      <w:r>
        <w:rPr>
          <w:rFonts w:ascii="Arial" w:hAnsi="Arial"/>
          <w:b/>
          <w:color w:val="000000"/>
        </w:rPr>
        <w:t>Members</w:t>
      </w:r>
      <w:r>
        <w:rPr>
          <w:rFonts w:ascii="Arial" w:hAnsi="Arial"/>
          <w:color w:val="000000"/>
        </w:rPr>
        <w:t xml:space="preserve"> of the </w:t>
      </w:r>
      <w:r>
        <w:rPr>
          <w:rFonts w:ascii="Arial" w:hAnsi="Arial"/>
          <w:b/>
          <w:color w:val="000000"/>
        </w:rPr>
        <w:t>Society</w:t>
      </w:r>
      <w:r>
        <w:rPr>
          <w:rFonts w:ascii="Arial" w:hAnsi="Arial"/>
          <w:color w:val="000000"/>
        </w:rPr>
        <w:t xml:space="preserve"> held once per year which, among other things, will receive and consider reports on the </w:t>
      </w:r>
      <w:r>
        <w:rPr>
          <w:rFonts w:ascii="Arial" w:hAnsi="Arial"/>
          <w:b/>
          <w:color w:val="000000"/>
        </w:rPr>
        <w:t>Society</w:t>
      </w:r>
      <w:r>
        <w:rPr>
          <w:rFonts w:ascii="Arial" w:hAnsi="Arial"/>
          <w:color w:val="000000"/>
        </w:rPr>
        <w:t>’s activities and finances.</w:t>
      </w:r>
    </w:p>
    <w:p w14:paraId="5F189055" w14:textId="77777777" w:rsidR="00AF6260" w:rsidRDefault="004A34EA">
      <w:r>
        <w:rPr>
          <w:rFonts w:ascii="Arial" w:hAnsi="Arial"/>
          <w:b/>
          <w:color w:val="000000"/>
        </w:rPr>
        <w:t>‘Chairperson’</w:t>
      </w:r>
      <w:r>
        <w:rPr>
          <w:rFonts w:ascii="Arial" w:hAnsi="Arial"/>
          <w:color w:val="000000"/>
        </w:rPr>
        <w:t xml:space="preserve"> means the </w:t>
      </w:r>
      <w:r>
        <w:rPr>
          <w:rFonts w:ascii="Arial" w:hAnsi="Arial"/>
          <w:b/>
          <w:color w:val="000000"/>
        </w:rPr>
        <w:t>Officer</w:t>
      </w:r>
      <w:r>
        <w:rPr>
          <w:rFonts w:ascii="Arial" w:hAnsi="Arial"/>
          <w:color w:val="000000"/>
        </w:rPr>
        <w:t xml:space="preserve"> responsible for chairing </w:t>
      </w:r>
      <w:r>
        <w:rPr>
          <w:rFonts w:ascii="Arial" w:hAnsi="Arial"/>
          <w:b/>
          <w:color w:val="000000"/>
        </w:rPr>
        <w:t>General Meetings</w:t>
      </w:r>
      <w:r>
        <w:rPr>
          <w:rFonts w:ascii="Arial" w:hAnsi="Arial"/>
          <w:color w:val="000000"/>
        </w:rPr>
        <w:t xml:space="preserve"> and committee meetings, and who provides leadership for the </w:t>
      </w:r>
      <w:r>
        <w:rPr>
          <w:rFonts w:ascii="Arial" w:hAnsi="Arial"/>
          <w:b/>
          <w:color w:val="000000"/>
        </w:rPr>
        <w:t>Society</w:t>
      </w:r>
      <w:r>
        <w:rPr>
          <w:rFonts w:ascii="Arial" w:hAnsi="Arial"/>
          <w:color w:val="000000"/>
        </w:rPr>
        <w:t>.</w:t>
      </w:r>
    </w:p>
    <w:p w14:paraId="4C65F70D" w14:textId="77777777" w:rsidR="00AF6260" w:rsidRDefault="004A34EA">
      <w:r>
        <w:rPr>
          <w:rFonts w:ascii="Arial" w:hAnsi="Arial"/>
          <w:b/>
          <w:color w:val="000000"/>
        </w:rPr>
        <w:t>‘Committee’</w:t>
      </w:r>
      <w:r>
        <w:rPr>
          <w:rFonts w:ascii="Arial" w:hAnsi="Arial"/>
          <w:color w:val="000000"/>
        </w:rPr>
        <w:t xml:space="preserve"> means the </w:t>
      </w:r>
      <w:r>
        <w:rPr>
          <w:rFonts w:ascii="Arial" w:hAnsi="Arial"/>
          <w:b/>
          <w:color w:val="000000"/>
        </w:rPr>
        <w:t>Society</w:t>
      </w:r>
      <w:r>
        <w:rPr>
          <w:rFonts w:ascii="Arial" w:hAnsi="Arial"/>
          <w:color w:val="000000"/>
        </w:rPr>
        <w:t>’s governing body.</w:t>
      </w:r>
    </w:p>
    <w:p w14:paraId="7EC39652" w14:textId="77777777" w:rsidR="00AF6260" w:rsidRDefault="004A34EA">
      <w:r>
        <w:rPr>
          <w:rFonts w:ascii="Arial" w:hAnsi="Arial"/>
          <w:b/>
          <w:color w:val="000000"/>
        </w:rPr>
        <w:t>‘Constitution’</w:t>
      </w:r>
      <w:r>
        <w:rPr>
          <w:rFonts w:ascii="Arial" w:hAnsi="Arial"/>
          <w:color w:val="000000"/>
        </w:rPr>
        <w:t xml:space="preserve"> means the rules in this document.</w:t>
      </w:r>
    </w:p>
    <w:p w14:paraId="306AB782" w14:textId="77777777" w:rsidR="00AF6260" w:rsidRDefault="004A34EA">
      <w:r>
        <w:rPr>
          <w:rFonts w:ascii="Arial" w:hAnsi="Arial"/>
          <w:b/>
          <w:color w:val="000000"/>
        </w:rPr>
        <w:t>‘Deputy Chairperson’</w:t>
      </w:r>
      <w:r>
        <w:rPr>
          <w:rFonts w:ascii="Arial" w:hAnsi="Arial"/>
          <w:color w:val="000000"/>
        </w:rPr>
        <w:t xml:space="preserve"> means the </w:t>
      </w:r>
      <w:r>
        <w:rPr>
          <w:rFonts w:ascii="Arial" w:hAnsi="Arial"/>
          <w:b/>
          <w:color w:val="000000"/>
        </w:rPr>
        <w:t>Officer</w:t>
      </w:r>
      <w:r>
        <w:rPr>
          <w:rFonts w:ascii="Arial" w:hAnsi="Arial"/>
          <w:color w:val="000000"/>
        </w:rPr>
        <w:t xml:space="preserve"> elected or appointed to </w:t>
      </w:r>
      <w:proofErr w:type="spellStart"/>
      <w:r>
        <w:rPr>
          <w:rFonts w:ascii="Arial" w:hAnsi="Arial"/>
          <w:color w:val="000000"/>
        </w:rPr>
        <w:t>deputise</w:t>
      </w:r>
      <w:proofErr w:type="spellEnd"/>
      <w:r>
        <w:rPr>
          <w:rFonts w:ascii="Arial" w:hAnsi="Arial"/>
          <w:color w:val="000000"/>
        </w:rPr>
        <w:t xml:space="preserve"> in the absence of the </w:t>
      </w:r>
      <w:r>
        <w:rPr>
          <w:rFonts w:ascii="Arial" w:hAnsi="Arial"/>
          <w:b/>
          <w:color w:val="000000"/>
        </w:rPr>
        <w:t>Chairperson</w:t>
      </w:r>
      <w:r>
        <w:rPr>
          <w:rFonts w:ascii="Arial" w:hAnsi="Arial"/>
          <w:color w:val="000000"/>
        </w:rPr>
        <w:t>.</w:t>
      </w:r>
    </w:p>
    <w:p w14:paraId="090EC97A" w14:textId="77777777" w:rsidR="00AF6260" w:rsidRDefault="004A34EA">
      <w:r>
        <w:rPr>
          <w:rFonts w:ascii="Arial" w:hAnsi="Arial"/>
          <w:b/>
          <w:color w:val="000000"/>
        </w:rPr>
        <w:t>‘General Meeting’</w:t>
      </w:r>
      <w:r>
        <w:rPr>
          <w:rFonts w:ascii="Arial" w:hAnsi="Arial"/>
          <w:color w:val="000000"/>
        </w:rPr>
        <w:t xml:space="preserve"> means either an </w:t>
      </w:r>
      <w:r>
        <w:rPr>
          <w:rFonts w:ascii="Arial" w:hAnsi="Arial"/>
          <w:b/>
          <w:color w:val="000000"/>
        </w:rPr>
        <w:t>Annual General Meeting</w:t>
      </w:r>
      <w:r>
        <w:rPr>
          <w:rFonts w:ascii="Arial" w:hAnsi="Arial"/>
          <w:color w:val="000000"/>
        </w:rPr>
        <w:t xml:space="preserve"> or a </w:t>
      </w:r>
      <w:r>
        <w:rPr>
          <w:rFonts w:ascii="Arial" w:hAnsi="Arial"/>
          <w:b/>
          <w:color w:val="000000"/>
        </w:rPr>
        <w:t>Special General Meeting</w:t>
      </w:r>
      <w:r>
        <w:rPr>
          <w:rFonts w:ascii="Arial" w:hAnsi="Arial"/>
          <w:color w:val="000000"/>
        </w:rPr>
        <w:t xml:space="preserve"> of the </w:t>
      </w:r>
      <w:r>
        <w:rPr>
          <w:rFonts w:ascii="Arial" w:hAnsi="Arial"/>
          <w:b/>
          <w:color w:val="000000"/>
        </w:rPr>
        <w:t>Members</w:t>
      </w:r>
      <w:r>
        <w:rPr>
          <w:rFonts w:ascii="Arial" w:hAnsi="Arial"/>
          <w:color w:val="000000"/>
        </w:rPr>
        <w:t xml:space="preserve"> of the </w:t>
      </w:r>
      <w:r>
        <w:rPr>
          <w:rFonts w:ascii="Arial" w:hAnsi="Arial"/>
          <w:b/>
          <w:color w:val="000000"/>
        </w:rPr>
        <w:t>Society</w:t>
      </w:r>
      <w:r>
        <w:rPr>
          <w:rFonts w:ascii="Arial" w:hAnsi="Arial"/>
          <w:color w:val="000000"/>
        </w:rPr>
        <w:t>.</w:t>
      </w:r>
    </w:p>
    <w:p w14:paraId="1753F93B" w14:textId="77777777" w:rsidR="00AF6260" w:rsidRDefault="004A34EA">
      <w:r>
        <w:rPr>
          <w:rFonts w:ascii="Arial" w:hAnsi="Arial"/>
          <w:b/>
          <w:color w:val="000000"/>
        </w:rPr>
        <w:t>‘Interested Member’</w:t>
      </w:r>
      <w:r>
        <w:rPr>
          <w:rFonts w:ascii="Arial" w:hAnsi="Arial"/>
          <w:color w:val="000000"/>
        </w:rPr>
        <w:t xml:space="preserve"> means a </w:t>
      </w:r>
      <w:r>
        <w:rPr>
          <w:rFonts w:ascii="Arial" w:hAnsi="Arial"/>
          <w:b/>
          <w:color w:val="000000"/>
        </w:rPr>
        <w:t>Member</w:t>
      </w:r>
      <w:r>
        <w:rPr>
          <w:rFonts w:ascii="Arial" w:hAnsi="Arial"/>
          <w:color w:val="000000"/>
        </w:rPr>
        <w:t xml:space="preserve"> who is interested in a matter for any of the reasons set out in section 62 of the </w:t>
      </w:r>
      <w:r>
        <w:rPr>
          <w:rFonts w:ascii="Arial" w:hAnsi="Arial"/>
          <w:b/>
          <w:color w:val="000000"/>
        </w:rPr>
        <w:t>Act</w:t>
      </w:r>
      <w:r>
        <w:rPr>
          <w:rFonts w:ascii="Arial" w:hAnsi="Arial"/>
          <w:color w:val="000000"/>
        </w:rPr>
        <w:t>.</w:t>
      </w:r>
    </w:p>
    <w:p w14:paraId="0B8D10D9" w14:textId="77777777" w:rsidR="00AF6260" w:rsidRDefault="004A34EA">
      <w:pPr>
        <w:spacing w:after="0"/>
      </w:pPr>
      <w:r>
        <w:rPr>
          <w:rFonts w:ascii="Arial" w:hAnsi="Arial"/>
          <w:b/>
          <w:color w:val="000000"/>
        </w:rPr>
        <w:t>‘Interests Register’</w:t>
      </w:r>
      <w:r>
        <w:rPr>
          <w:rFonts w:ascii="Arial" w:hAnsi="Arial"/>
          <w:color w:val="000000"/>
        </w:rPr>
        <w:t xml:space="preserve"> means the register of interests of </w:t>
      </w:r>
      <w:r>
        <w:rPr>
          <w:rFonts w:ascii="Arial" w:hAnsi="Arial"/>
          <w:b/>
          <w:color w:val="000000"/>
        </w:rPr>
        <w:t>Officers</w:t>
      </w:r>
      <w:r>
        <w:rPr>
          <w:rFonts w:ascii="Arial" w:hAnsi="Arial"/>
          <w:color w:val="000000"/>
        </w:rPr>
        <w:t xml:space="preserve">, kept under this </w:t>
      </w:r>
      <w:r>
        <w:rPr>
          <w:rFonts w:ascii="Arial" w:hAnsi="Arial"/>
          <w:b/>
          <w:color w:val="000000"/>
        </w:rPr>
        <w:t>Constitution</w:t>
      </w:r>
      <w:r>
        <w:rPr>
          <w:rFonts w:ascii="Arial" w:hAnsi="Arial"/>
          <w:color w:val="000000"/>
        </w:rPr>
        <w:t xml:space="preserve"> and as required by section 73 of the </w:t>
      </w:r>
      <w:r>
        <w:rPr>
          <w:rFonts w:ascii="Arial" w:hAnsi="Arial"/>
          <w:b/>
          <w:color w:val="000000"/>
        </w:rPr>
        <w:t>Act</w:t>
      </w:r>
      <w:r>
        <w:rPr>
          <w:rFonts w:ascii="Arial" w:hAnsi="Arial"/>
          <w:color w:val="000000"/>
        </w:rPr>
        <w:t xml:space="preserve">. </w:t>
      </w:r>
    </w:p>
    <w:p w14:paraId="3DCC0217" w14:textId="77777777" w:rsidR="00AF6260" w:rsidRDefault="004A34EA" w:rsidP="002C7D05">
      <w:pPr>
        <w:spacing w:after="0"/>
      </w:pPr>
      <w:r>
        <w:rPr>
          <w:rFonts w:ascii="Arial" w:hAnsi="Arial"/>
          <w:b/>
          <w:color w:val="000000"/>
        </w:rPr>
        <w:t>‘Matter’</w:t>
      </w:r>
      <w:r>
        <w:rPr>
          <w:rFonts w:ascii="Arial" w:hAnsi="Arial"/>
          <w:color w:val="000000"/>
        </w:rPr>
        <w:t xml:space="preserve"> means—</w:t>
      </w:r>
    </w:p>
    <w:p w14:paraId="5678FB1B" w14:textId="77777777" w:rsidR="00AF6260" w:rsidRDefault="004A34EA">
      <w:pPr>
        <w:numPr>
          <w:ilvl w:val="0"/>
          <w:numId w:val="1"/>
        </w:numPr>
        <w:spacing w:after="0"/>
      </w:pPr>
      <w:r>
        <w:rPr>
          <w:rFonts w:ascii="Arial" w:hAnsi="Arial"/>
          <w:color w:val="000000"/>
        </w:rPr>
        <w:t xml:space="preserve">the </w:t>
      </w:r>
      <w:r>
        <w:rPr>
          <w:rFonts w:ascii="Arial" w:hAnsi="Arial"/>
          <w:b/>
          <w:color w:val="000000"/>
        </w:rPr>
        <w:t>Society’s</w:t>
      </w:r>
      <w:r>
        <w:rPr>
          <w:rFonts w:ascii="Arial" w:hAnsi="Arial"/>
          <w:color w:val="000000"/>
        </w:rPr>
        <w:t xml:space="preserve"> performance of its activities or exercise of its powers; or </w:t>
      </w:r>
    </w:p>
    <w:p w14:paraId="7A4610F9" w14:textId="77777777" w:rsidR="00AF6260" w:rsidRDefault="004A34EA" w:rsidP="002C7D05">
      <w:pPr>
        <w:numPr>
          <w:ilvl w:val="0"/>
          <w:numId w:val="1"/>
        </w:numPr>
        <w:ind w:left="958" w:hanging="357"/>
      </w:pPr>
      <w:r>
        <w:rPr>
          <w:rFonts w:ascii="Arial" w:hAnsi="Arial"/>
          <w:color w:val="000000"/>
        </w:rPr>
        <w:t xml:space="preserve">an arrangement, agreement, or contract (a transaction) made or entered into, or proposed to be entered into, by the </w:t>
      </w:r>
      <w:r>
        <w:rPr>
          <w:rFonts w:ascii="Arial" w:hAnsi="Arial"/>
          <w:b/>
          <w:color w:val="000000"/>
        </w:rPr>
        <w:t>Society</w:t>
      </w:r>
      <w:r>
        <w:rPr>
          <w:rFonts w:ascii="Arial" w:hAnsi="Arial"/>
          <w:color w:val="000000"/>
        </w:rPr>
        <w:t>.</w:t>
      </w:r>
    </w:p>
    <w:p w14:paraId="6D061C50" w14:textId="77777777" w:rsidR="00AF6260" w:rsidRDefault="004A34EA">
      <w:r>
        <w:rPr>
          <w:rFonts w:ascii="Arial" w:hAnsi="Arial"/>
          <w:b/>
          <w:color w:val="000000"/>
        </w:rPr>
        <w:lastRenderedPageBreak/>
        <w:t>‘Member’</w:t>
      </w:r>
      <w:r>
        <w:rPr>
          <w:rFonts w:ascii="Arial" w:hAnsi="Arial"/>
          <w:color w:val="000000"/>
        </w:rPr>
        <w:t xml:space="preserve"> means a person who has consented to become a </w:t>
      </w:r>
      <w:r>
        <w:rPr>
          <w:rFonts w:ascii="Arial" w:hAnsi="Arial"/>
          <w:b/>
          <w:color w:val="000000"/>
        </w:rPr>
        <w:t>Member</w:t>
      </w:r>
      <w:r>
        <w:rPr>
          <w:rFonts w:ascii="Arial" w:hAnsi="Arial"/>
          <w:color w:val="000000"/>
        </w:rPr>
        <w:t xml:space="preserve"> of the </w:t>
      </w:r>
      <w:r>
        <w:rPr>
          <w:rFonts w:ascii="Arial" w:hAnsi="Arial"/>
          <w:b/>
          <w:color w:val="000000"/>
        </w:rPr>
        <w:t>Society</w:t>
      </w:r>
      <w:r>
        <w:rPr>
          <w:rFonts w:ascii="Arial" w:hAnsi="Arial"/>
          <w:color w:val="000000"/>
        </w:rPr>
        <w:t xml:space="preserve"> and has been properly admitted to the </w:t>
      </w:r>
      <w:r>
        <w:rPr>
          <w:rFonts w:ascii="Arial" w:hAnsi="Arial"/>
          <w:b/>
          <w:color w:val="000000"/>
        </w:rPr>
        <w:t>Society</w:t>
      </w:r>
      <w:r>
        <w:rPr>
          <w:rFonts w:ascii="Arial" w:hAnsi="Arial"/>
          <w:color w:val="000000"/>
        </w:rPr>
        <w:t xml:space="preserve"> who has not ceased to be a </w:t>
      </w:r>
      <w:r>
        <w:rPr>
          <w:rFonts w:ascii="Arial" w:hAnsi="Arial"/>
          <w:b/>
          <w:color w:val="000000"/>
        </w:rPr>
        <w:t>Member</w:t>
      </w:r>
      <w:r>
        <w:rPr>
          <w:rFonts w:ascii="Arial" w:hAnsi="Arial"/>
          <w:color w:val="000000"/>
        </w:rPr>
        <w:t xml:space="preserve"> of the </w:t>
      </w:r>
      <w:r>
        <w:rPr>
          <w:rFonts w:ascii="Arial" w:hAnsi="Arial"/>
          <w:b/>
          <w:color w:val="000000"/>
        </w:rPr>
        <w:t>Society</w:t>
      </w:r>
      <w:r>
        <w:rPr>
          <w:rFonts w:ascii="Arial" w:hAnsi="Arial"/>
          <w:color w:val="000000"/>
        </w:rPr>
        <w:t>.</w:t>
      </w:r>
    </w:p>
    <w:p w14:paraId="1E790CA5" w14:textId="77777777" w:rsidR="00AF6260" w:rsidRDefault="004A34EA">
      <w:r>
        <w:rPr>
          <w:rFonts w:ascii="Arial" w:hAnsi="Arial"/>
          <w:b/>
          <w:color w:val="000000"/>
        </w:rPr>
        <w:t>‘Notice’</w:t>
      </w:r>
      <w:r>
        <w:rPr>
          <w:rFonts w:ascii="Arial" w:hAnsi="Arial"/>
          <w:color w:val="000000"/>
        </w:rPr>
        <w:t xml:space="preserve"> to </w:t>
      </w:r>
      <w:r>
        <w:rPr>
          <w:rFonts w:ascii="Arial" w:hAnsi="Arial"/>
          <w:b/>
          <w:color w:val="000000"/>
        </w:rPr>
        <w:t>Members</w:t>
      </w:r>
      <w:r>
        <w:rPr>
          <w:rFonts w:ascii="Arial" w:hAnsi="Arial"/>
          <w:color w:val="000000"/>
        </w:rPr>
        <w:t xml:space="preserve"> includes any notice given by email, post, or courier.</w:t>
      </w:r>
    </w:p>
    <w:p w14:paraId="24E6D8DB" w14:textId="77777777" w:rsidR="00AF6260" w:rsidRDefault="004A34EA">
      <w:pPr>
        <w:spacing w:after="0"/>
      </w:pPr>
      <w:r>
        <w:rPr>
          <w:rFonts w:ascii="Arial" w:hAnsi="Arial"/>
          <w:b/>
          <w:color w:val="000000"/>
        </w:rPr>
        <w:t>‘Officer’</w:t>
      </w:r>
      <w:r>
        <w:rPr>
          <w:rFonts w:ascii="Arial" w:hAnsi="Arial"/>
          <w:color w:val="000000"/>
        </w:rPr>
        <w:t xml:space="preserve"> means a natural person who is:</w:t>
      </w:r>
    </w:p>
    <w:p w14:paraId="471A04E7" w14:textId="77777777" w:rsidR="00AF6260" w:rsidRDefault="004A34EA">
      <w:pPr>
        <w:numPr>
          <w:ilvl w:val="0"/>
          <w:numId w:val="2"/>
        </w:numPr>
        <w:spacing w:after="0"/>
      </w:pPr>
      <w:r>
        <w:rPr>
          <w:rFonts w:ascii="Arial" w:hAnsi="Arial"/>
          <w:color w:val="000000"/>
        </w:rPr>
        <w:t xml:space="preserve">a member of the </w:t>
      </w:r>
      <w:r>
        <w:rPr>
          <w:rFonts w:ascii="Arial" w:hAnsi="Arial"/>
          <w:b/>
          <w:color w:val="000000"/>
        </w:rPr>
        <w:t>Committee</w:t>
      </w:r>
      <w:r>
        <w:rPr>
          <w:rFonts w:ascii="Arial" w:hAnsi="Arial"/>
          <w:color w:val="000000"/>
        </w:rPr>
        <w:t>, or</w:t>
      </w:r>
    </w:p>
    <w:p w14:paraId="4C3AE65D" w14:textId="77777777" w:rsidR="00AF6260" w:rsidRDefault="004A34EA" w:rsidP="002C7D05">
      <w:pPr>
        <w:numPr>
          <w:ilvl w:val="0"/>
          <w:numId w:val="2"/>
        </w:numPr>
        <w:ind w:left="658" w:hanging="357"/>
      </w:pPr>
      <w:r>
        <w:rPr>
          <w:rFonts w:ascii="Arial" w:hAnsi="Arial"/>
          <w:color w:val="000000"/>
        </w:rPr>
        <w:t xml:space="preserve">occupying a position in the </w:t>
      </w:r>
      <w:r>
        <w:rPr>
          <w:rFonts w:ascii="Arial" w:hAnsi="Arial"/>
          <w:b/>
          <w:color w:val="000000"/>
        </w:rPr>
        <w:t>Society</w:t>
      </w:r>
      <w:r>
        <w:rPr>
          <w:rFonts w:ascii="Arial" w:hAnsi="Arial"/>
          <w:color w:val="000000"/>
        </w:rPr>
        <w:t xml:space="preserve"> that allows them to exercise significant influence over the management or administration of the </w:t>
      </w:r>
      <w:r>
        <w:rPr>
          <w:rFonts w:ascii="Arial" w:hAnsi="Arial"/>
          <w:b/>
          <w:color w:val="000000"/>
        </w:rPr>
        <w:t>Society</w:t>
      </w:r>
      <w:r>
        <w:rPr>
          <w:rFonts w:ascii="Arial" w:hAnsi="Arial"/>
          <w:color w:val="000000"/>
        </w:rPr>
        <w:t>, including any Chief Executive or Treasurer.</w:t>
      </w:r>
    </w:p>
    <w:p w14:paraId="0AA44C77" w14:textId="77777777" w:rsidR="00AF6260" w:rsidRDefault="004A34EA">
      <w:r>
        <w:rPr>
          <w:rFonts w:ascii="Arial" w:hAnsi="Arial"/>
          <w:b/>
          <w:color w:val="000000"/>
        </w:rPr>
        <w:t>‘Register of Members’</w:t>
      </w:r>
      <w:r>
        <w:rPr>
          <w:rFonts w:ascii="Arial" w:hAnsi="Arial"/>
          <w:color w:val="000000"/>
        </w:rPr>
        <w:t xml:space="preserve"> means the register of </w:t>
      </w:r>
      <w:r>
        <w:rPr>
          <w:rFonts w:ascii="Arial" w:hAnsi="Arial"/>
          <w:b/>
          <w:color w:val="000000"/>
        </w:rPr>
        <w:t>Members</w:t>
      </w:r>
      <w:r>
        <w:rPr>
          <w:rFonts w:ascii="Arial" w:hAnsi="Arial"/>
          <w:color w:val="000000"/>
        </w:rPr>
        <w:t xml:space="preserve"> kept under this </w:t>
      </w:r>
      <w:r>
        <w:rPr>
          <w:rFonts w:ascii="Arial" w:hAnsi="Arial"/>
          <w:b/>
          <w:color w:val="000000"/>
        </w:rPr>
        <w:t>Constitution</w:t>
      </w:r>
      <w:r>
        <w:rPr>
          <w:rFonts w:ascii="Arial" w:hAnsi="Arial"/>
          <w:color w:val="000000"/>
        </w:rPr>
        <w:t xml:space="preserve"> as required by section 79 of the </w:t>
      </w:r>
      <w:r>
        <w:rPr>
          <w:rFonts w:ascii="Arial" w:hAnsi="Arial"/>
          <w:b/>
          <w:color w:val="000000"/>
        </w:rPr>
        <w:t>Act</w:t>
      </w:r>
      <w:r>
        <w:rPr>
          <w:rFonts w:ascii="Arial" w:hAnsi="Arial"/>
          <w:color w:val="000000"/>
        </w:rPr>
        <w:t>.</w:t>
      </w:r>
    </w:p>
    <w:p w14:paraId="5C161A11" w14:textId="77777777" w:rsidR="00AF6260" w:rsidRDefault="004A34EA">
      <w:r>
        <w:rPr>
          <w:rFonts w:ascii="Arial" w:hAnsi="Arial"/>
          <w:b/>
          <w:color w:val="000000"/>
        </w:rPr>
        <w:t>‘Secretary’</w:t>
      </w:r>
      <w:r>
        <w:rPr>
          <w:rFonts w:ascii="Arial" w:hAnsi="Arial"/>
          <w:color w:val="000000"/>
        </w:rPr>
        <w:t xml:space="preserve"> means the </w:t>
      </w:r>
      <w:r>
        <w:rPr>
          <w:rFonts w:ascii="Arial" w:hAnsi="Arial"/>
          <w:b/>
          <w:color w:val="000000"/>
        </w:rPr>
        <w:t>Officer</w:t>
      </w:r>
      <w:r>
        <w:rPr>
          <w:rFonts w:ascii="Arial" w:hAnsi="Arial"/>
          <w:color w:val="000000"/>
        </w:rPr>
        <w:t xml:space="preserve"> responsible for the matters specifically noted in this </w:t>
      </w:r>
      <w:r>
        <w:rPr>
          <w:rFonts w:ascii="Arial" w:hAnsi="Arial"/>
          <w:b/>
          <w:color w:val="000000"/>
        </w:rPr>
        <w:t>Constitution</w:t>
      </w:r>
      <w:r>
        <w:rPr>
          <w:rFonts w:ascii="Arial" w:hAnsi="Arial"/>
          <w:color w:val="000000"/>
        </w:rPr>
        <w:t>.</w:t>
      </w:r>
    </w:p>
    <w:p w14:paraId="56F2D7CA" w14:textId="77777777" w:rsidR="00AF6260" w:rsidRDefault="004A34EA">
      <w:r>
        <w:rPr>
          <w:rFonts w:ascii="Arial" w:hAnsi="Arial"/>
          <w:b/>
          <w:color w:val="000000"/>
        </w:rPr>
        <w:t>‘Special General Meeting’</w:t>
      </w:r>
      <w:r>
        <w:rPr>
          <w:rFonts w:ascii="Arial" w:hAnsi="Arial"/>
          <w:color w:val="000000"/>
        </w:rPr>
        <w:t xml:space="preserve"> means a meeting of the </w:t>
      </w:r>
      <w:r>
        <w:rPr>
          <w:rFonts w:ascii="Arial" w:hAnsi="Arial"/>
          <w:b/>
          <w:color w:val="000000"/>
        </w:rPr>
        <w:t>Members,</w:t>
      </w:r>
      <w:r>
        <w:rPr>
          <w:rFonts w:ascii="Arial" w:hAnsi="Arial"/>
          <w:color w:val="000000"/>
        </w:rPr>
        <w:t xml:space="preserve"> other than an </w:t>
      </w:r>
      <w:r>
        <w:rPr>
          <w:rFonts w:ascii="Arial" w:hAnsi="Arial"/>
          <w:b/>
          <w:color w:val="000000"/>
        </w:rPr>
        <w:t>Annual General Meeting,</w:t>
      </w:r>
      <w:r>
        <w:rPr>
          <w:rFonts w:ascii="Arial" w:hAnsi="Arial"/>
          <w:color w:val="000000"/>
        </w:rPr>
        <w:t xml:space="preserve"> called for a specific purpose or purposes.</w:t>
      </w:r>
    </w:p>
    <w:p w14:paraId="3D4D4383" w14:textId="77777777" w:rsidR="00AF6260" w:rsidRDefault="004A34EA">
      <w:r>
        <w:rPr>
          <w:rFonts w:ascii="Arial" w:hAnsi="Arial"/>
          <w:b/>
          <w:color w:val="000000"/>
        </w:rPr>
        <w:t>‘Working Days’</w:t>
      </w:r>
      <w:r>
        <w:rPr>
          <w:rFonts w:ascii="Arial" w:hAnsi="Arial"/>
          <w:color w:val="000000"/>
        </w:rPr>
        <w:t xml:space="preserve"> mean as defined in the Legislation Act 2019. Examples of days that are not </w:t>
      </w:r>
      <w:r>
        <w:rPr>
          <w:rFonts w:ascii="Arial" w:hAnsi="Arial"/>
          <w:b/>
          <w:color w:val="000000"/>
        </w:rPr>
        <w:t>Working Days</w:t>
      </w:r>
      <w:r>
        <w:rPr>
          <w:rFonts w:ascii="Arial" w:hAnsi="Arial"/>
          <w:color w:val="000000"/>
        </w:rPr>
        <w:t xml:space="preserve"> include, but are not limited to, the following — a Saturday, a Sunday, Waitangi Day, Good Friday, Easter Monday, ANZAC Day, the Sovereign’s birthday, </w:t>
      </w:r>
      <w:proofErr w:type="spellStart"/>
      <w:r>
        <w:rPr>
          <w:rFonts w:ascii="Arial" w:hAnsi="Arial"/>
          <w:color w:val="000000"/>
        </w:rPr>
        <w:t>Te</w:t>
      </w:r>
      <w:proofErr w:type="spellEnd"/>
      <w:r>
        <w:rPr>
          <w:rFonts w:ascii="Arial" w:hAnsi="Arial"/>
          <w:color w:val="000000"/>
        </w:rPr>
        <w:t xml:space="preserve"> </w:t>
      </w:r>
      <w:proofErr w:type="spellStart"/>
      <w:r>
        <w:rPr>
          <w:rFonts w:ascii="Arial" w:hAnsi="Arial"/>
          <w:color w:val="000000"/>
        </w:rPr>
        <w:t>Rā</w:t>
      </w:r>
      <w:proofErr w:type="spellEnd"/>
      <w:r>
        <w:rPr>
          <w:rFonts w:ascii="Arial" w:hAnsi="Arial"/>
          <w:color w:val="000000"/>
        </w:rPr>
        <w:t xml:space="preserve"> Aro ki a </w:t>
      </w:r>
      <w:proofErr w:type="spellStart"/>
      <w:r>
        <w:rPr>
          <w:rFonts w:ascii="Arial" w:hAnsi="Arial"/>
          <w:color w:val="000000"/>
        </w:rPr>
        <w:t>Matariki</w:t>
      </w:r>
      <w:proofErr w:type="spellEnd"/>
      <w:r>
        <w:rPr>
          <w:rFonts w:ascii="Arial" w:hAnsi="Arial"/>
          <w:color w:val="000000"/>
        </w:rPr>
        <w:t>/</w:t>
      </w:r>
      <w:proofErr w:type="spellStart"/>
      <w:r>
        <w:rPr>
          <w:rFonts w:ascii="Arial" w:hAnsi="Arial"/>
          <w:color w:val="000000"/>
        </w:rPr>
        <w:t>Matariki</w:t>
      </w:r>
      <w:proofErr w:type="spellEnd"/>
      <w:r>
        <w:rPr>
          <w:rFonts w:ascii="Arial" w:hAnsi="Arial"/>
          <w:color w:val="000000"/>
        </w:rPr>
        <w:t xml:space="preserve"> Observance Day, and </w:t>
      </w:r>
      <w:proofErr w:type="spellStart"/>
      <w:r>
        <w:rPr>
          <w:rFonts w:ascii="Arial" w:hAnsi="Arial"/>
          <w:color w:val="000000"/>
        </w:rPr>
        <w:t>Labour</w:t>
      </w:r>
      <w:proofErr w:type="spellEnd"/>
      <w:r>
        <w:rPr>
          <w:rFonts w:ascii="Arial" w:hAnsi="Arial"/>
          <w:color w:val="000000"/>
        </w:rPr>
        <w:t xml:space="preserve"> Day.</w:t>
      </w:r>
    </w:p>
    <w:p w14:paraId="5823DE57" w14:textId="77777777" w:rsidR="00AF6260" w:rsidRDefault="004A34EA">
      <w:pPr>
        <w:rPr>
          <w:b/>
          <w:bCs/>
        </w:rPr>
      </w:pPr>
      <w:r>
        <w:rPr>
          <w:rFonts w:ascii="Arial" w:hAnsi="Arial"/>
          <w:b/>
          <w:bCs/>
          <w:color w:val="000000"/>
        </w:rPr>
        <w:t>‘Writing’ or ‘In writing’</w:t>
      </w:r>
      <w:r>
        <w:rPr>
          <w:rFonts w:ascii="Arial" w:hAnsi="Arial"/>
          <w:color w:val="000000"/>
        </w:rPr>
        <w:t xml:space="preserve"> shall include electronic communication such as email.</w:t>
      </w:r>
    </w:p>
    <w:p w14:paraId="7315A311" w14:textId="77777777" w:rsidR="00AF6260" w:rsidRDefault="004A34EA">
      <w:pPr>
        <w:pStyle w:val="Heading3"/>
        <w:spacing w:before="0"/>
      </w:pPr>
      <w:r>
        <w:rPr>
          <w:rFonts w:ascii="Arial" w:hAnsi="Arial"/>
          <w:color w:val="005E76"/>
          <w:sz w:val="26"/>
        </w:rPr>
        <w:t>Purposes</w:t>
      </w:r>
    </w:p>
    <w:p w14:paraId="201DBFDC" w14:textId="77777777" w:rsidR="00AF6260" w:rsidRDefault="004A34EA">
      <w:r>
        <w:rPr>
          <w:rFonts w:ascii="Arial" w:hAnsi="Arial"/>
          <w:color w:val="000000"/>
        </w:rPr>
        <w:t xml:space="preserve">The </w:t>
      </w:r>
      <w:r>
        <w:rPr>
          <w:rFonts w:ascii="Arial" w:hAnsi="Arial"/>
          <w:b/>
          <w:color w:val="000000"/>
        </w:rPr>
        <w:t>Society</w:t>
      </w:r>
      <w:r>
        <w:rPr>
          <w:rFonts w:ascii="Arial" w:hAnsi="Arial"/>
          <w:color w:val="000000"/>
        </w:rPr>
        <w:t xml:space="preserve"> is established and maintained exclusively for charitable purposes (including any purposes ancillary to those charitable purposes), namely:</w:t>
      </w:r>
    </w:p>
    <w:p w14:paraId="305617FD" w14:textId="77777777" w:rsidR="00AF6260" w:rsidRDefault="004A34EA">
      <w:r>
        <w:rPr>
          <w:rFonts w:ascii="Arial" w:hAnsi="Arial"/>
          <w:color w:val="000000"/>
        </w:rPr>
        <w:t xml:space="preserve">The purpose of the </w:t>
      </w:r>
      <w:r>
        <w:rPr>
          <w:rFonts w:ascii="Arial" w:hAnsi="Arial"/>
          <w:b/>
          <w:bCs/>
          <w:color w:val="000000"/>
        </w:rPr>
        <w:t>Society</w:t>
      </w:r>
      <w:r>
        <w:rPr>
          <w:rFonts w:ascii="Arial" w:hAnsi="Arial"/>
          <w:color w:val="000000"/>
        </w:rPr>
        <w:t xml:space="preserve"> is to provide an environment for mainly older men in the Tawa and surrounding area to pursue their personal growth and develop a greater understanding of their role in their community and their family. </w:t>
      </w:r>
    </w:p>
    <w:p w14:paraId="71E3202C" w14:textId="77777777" w:rsidR="00AF6260" w:rsidRDefault="004A34EA">
      <w:r>
        <w:rPr>
          <w:rFonts w:ascii="Arial" w:hAnsi="Arial"/>
          <w:color w:val="000000"/>
        </w:rPr>
        <w:t xml:space="preserve">In particular, the </w:t>
      </w:r>
      <w:r>
        <w:rPr>
          <w:rFonts w:ascii="Arial" w:hAnsi="Arial"/>
          <w:b/>
          <w:bCs/>
          <w:color w:val="000000"/>
        </w:rPr>
        <w:t>Society</w:t>
      </w:r>
      <w:r>
        <w:rPr>
          <w:rFonts w:ascii="Arial" w:hAnsi="Arial"/>
          <w:color w:val="000000"/>
        </w:rPr>
        <w:t xml:space="preserve"> aims to be beneficial to the community by:</w:t>
      </w:r>
    </w:p>
    <w:p w14:paraId="31561AF7" w14:textId="77777777" w:rsidR="00AF6260" w:rsidRDefault="004A34EA" w:rsidP="002867F9">
      <w:pPr>
        <w:numPr>
          <w:ilvl w:val="0"/>
          <w:numId w:val="47"/>
        </w:numPr>
        <w:spacing w:after="0"/>
        <w:ind w:left="680" w:hanging="340"/>
      </w:pPr>
      <w:r>
        <w:rPr>
          <w:rFonts w:ascii="Arial" w:hAnsi="Arial"/>
          <w:color w:val="000000"/>
        </w:rPr>
        <w:t>Providing premises in Tawa for members to have access to workshop facilities that enable them to share their knowledge, experiences and skills and work in harmony on projects for the benefit of the community or for their own personal benefit;</w:t>
      </w:r>
    </w:p>
    <w:p w14:paraId="4F554D9F" w14:textId="77777777" w:rsidR="00AF6260" w:rsidRDefault="004A34EA" w:rsidP="002867F9">
      <w:pPr>
        <w:numPr>
          <w:ilvl w:val="0"/>
          <w:numId w:val="47"/>
        </w:numPr>
        <w:spacing w:after="0"/>
        <w:ind w:left="680" w:hanging="340"/>
      </w:pPr>
      <w:r>
        <w:rPr>
          <w:rFonts w:ascii="Arial" w:hAnsi="Arial"/>
          <w:color w:val="000000"/>
        </w:rPr>
        <w:t>Promoting the benefits of members’ personal growth as affecting the community and family;</w:t>
      </w:r>
    </w:p>
    <w:p w14:paraId="168FA914" w14:textId="77777777" w:rsidR="00AF6260" w:rsidRDefault="004A34EA" w:rsidP="002867F9">
      <w:pPr>
        <w:numPr>
          <w:ilvl w:val="0"/>
          <w:numId w:val="47"/>
        </w:numPr>
        <w:spacing w:after="0"/>
        <w:ind w:left="680" w:hanging="340"/>
      </w:pPr>
      <w:r>
        <w:rPr>
          <w:rFonts w:ascii="Arial" w:hAnsi="Arial"/>
          <w:color w:val="000000"/>
        </w:rPr>
        <w:t>Facilitating the understanding of members’ issues by the community;</w:t>
      </w:r>
    </w:p>
    <w:p w14:paraId="20560F5A" w14:textId="77777777" w:rsidR="00AF6260" w:rsidRDefault="004A34EA" w:rsidP="002867F9">
      <w:pPr>
        <w:numPr>
          <w:ilvl w:val="0"/>
          <w:numId w:val="47"/>
        </w:numPr>
        <w:spacing w:after="0"/>
        <w:ind w:left="680" w:hanging="340"/>
      </w:pPr>
      <w:r>
        <w:rPr>
          <w:rFonts w:ascii="Arial" w:hAnsi="Arial"/>
          <w:color w:val="000000"/>
        </w:rPr>
        <w:t xml:space="preserve">Providing educational activities and other </w:t>
      </w:r>
      <w:proofErr w:type="spellStart"/>
      <w:r>
        <w:rPr>
          <w:rFonts w:ascii="Arial" w:hAnsi="Arial"/>
          <w:color w:val="000000"/>
        </w:rPr>
        <w:t>programmes</w:t>
      </w:r>
      <w:proofErr w:type="spellEnd"/>
      <w:r>
        <w:rPr>
          <w:rFonts w:ascii="Arial" w:hAnsi="Arial"/>
          <w:color w:val="000000"/>
        </w:rPr>
        <w:t xml:space="preserve"> and projects consistent with the purpose of the </w:t>
      </w:r>
      <w:r>
        <w:rPr>
          <w:rFonts w:ascii="Arial" w:hAnsi="Arial"/>
          <w:b/>
          <w:bCs/>
          <w:color w:val="000000"/>
        </w:rPr>
        <w:t>Society</w:t>
      </w:r>
      <w:r>
        <w:rPr>
          <w:rFonts w:ascii="Arial" w:hAnsi="Arial"/>
          <w:color w:val="000000"/>
        </w:rPr>
        <w:t>; and</w:t>
      </w:r>
    </w:p>
    <w:p w14:paraId="2097B42F" w14:textId="77777777" w:rsidR="00AF6260" w:rsidRDefault="004A34EA" w:rsidP="002867F9">
      <w:pPr>
        <w:numPr>
          <w:ilvl w:val="0"/>
          <w:numId w:val="47"/>
        </w:numPr>
        <w:ind w:left="680" w:hanging="340"/>
      </w:pPr>
      <w:r>
        <w:rPr>
          <w:rFonts w:ascii="Arial" w:hAnsi="Arial"/>
          <w:color w:val="000000"/>
        </w:rPr>
        <w:t xml:space="preserve">Liaising with other </w:t>
      </w:r>
      <w:proofErr w:type="spellStart"/>
      <w:r>
        <w:rPr>
          <w:rFonts w:ascii="Arial" w:hAnsi="Arial"/>
          <w:color w:val="000000"/>
        </w:rPr>
        <w:t>organisations</w:t>
      </w:r>
      <w:proofErr w:type="spellEnd"/>
      <w:r>
        <w:rPr>
          <w:rFonts w:ascii="Arial" w:hAnsi="Arial"/>
          <w:color w:val="000000"/>
        </w:rPr>
        <w:t xml:space="preserve"> to further the aims of the </w:t>
      </w:r>
      <w:r>
        <w:rPr>
          <w:rFonts w:ascii="Arial" w:hAnsi="Arial"/>
          <w:b/>
          <w:bCs/>
          <w:color w:val="000000"/>
        </w:rPr>
        <w:t>Society</w:t>
      </w:r>
      <w:r>
        <w:rPr>
          <w:rFonts w:ascii="Arial" w:hAnsi="Arial"/>
          <w:color w:val="000000"/>
        </w:rPr>
        <w:t xml:space="preserve"> and its benefits to the community.</w:t>
      </w:r>
    </w:p>
    <w:p w14:paraId="76E8234C" w14:textId="77777777" w:rsidR="00AF6260" w:rsidRDefault="004A34EA">
      <w:r>
        <w:rPr>
          <w:rFonts w:ascii="Arial" w:hAnsi="Arial"/>
          <w:color w:val="000000"/>
        </w:rPr>
        <w:t xml:space="preserve">All of the activities of the </w:t>
      </w:r>
      <w:r>
        <w:rPr>
          <w:rFonts w:ascii="Arial" w:hAnsi="Arial"/>
          <w:b/>
          <w:bCs/>
          <w:color w:val="000000"/>
        </w:rPr>
        <w:t>Society</w:t>
      </w:r>
      <w:r>
        <w:rPr>
          <w:rFonts w:ascii="Arial" w:hAnsi="Arial"/>
          <w:color w:val="000000"/>
        </w:rPr>
        <w:t xml:space="preserve"> shall be carried out within New Zealand and none of its funds shall be applied for purposes outside of New Zealand.</w:t>
      </w:r>
    </w:p>
    <w:p w14:paraId="429F0B9A" w14:textId="77777777" w:rsidR="00AF6260" w:rsidRDefault="004A34EA">
      <w:r>
        <w:rPr>
          <w:rFonts w:ascii="Arial" w:hAnsi="Arial"/>
          <w:color w:val="000000"/>
        </w:rPr>
        <w:t xml:space="preserve">The </w:t>
      </w:r>
      <w:r>
        <w:rPr>
          <w:rFonts w:ascii="Arial" w:hAnsi="Arial"/>
          <w:b/>
          <w:bCs/>
          <w:color w:val="000000"/>
        </w:rPr>
        <w:t>Society</w:t>
      </w:r>
      <w:r>
        <w:rPr>
          <w:rFonts w:ascii="Arial" w:hAnsi="Arial"/>
          <w:color w:val="000000"/>
        </w:rPr>
        <w:t>’s Shed shall not be used as a business facility.</w:t>
      </w:r>
    </w:p>
    <w:p w14:paraId="6A8CE97C" w14:textId="77777777" w:rsidR="00AF6260" w:rsidRDefault="004A34EA">
      <w:r>
        <w:rPr>
          <w:rFonts w:ascii="Arial" w:hAnsi="Arial"/>
          <w:color w:val="000000"/>
        </w:rPr>
        <w:t xml:space="preserve">Any income, benefit, or advantage must be used to advance the charitable purposes of the </w:t>
      </w:r>
      <w:r>
        <w:rPr>
          <w:rFonts w:ascii="Arial" w:hAnsi="Arial"/>
          <w:b/>
          <w:color w:val="000000"/>
        </w:rPr>
        <w:t>Society</w:t>
      </w:r>
    </w:p>
    <w:p w14:paraId="3AE63262" w14:textId="77777777" w:rsidR="00AF6260" w:rsidRDefault="004A34EA">
      <w:pPr>
        <w:pStyle w:val="Heading3"/>
        <w:spacing w:before="0"/>
      </w:pPr>
      <w:r>
        <w:rPr>
          <w:rFonts w:ascii="Arial" w:hAnsi="Arial"/>
          <w:color w:val="005E76"/>
          <w:sz w:val="26"/>
        </w:rPr>
        <w:t>Act and Regulations</w:t>
      </w:r>
    </w:p>
    <w:p w14:paraId="2C27A881" w14:textId="77777777" w:rsidR="00AF6260" w:rsidRDefault="004A34EA">
      <w:r>
        <w:rPr>
          <w:rFonts w:ascii="Arial" w:hAnsi="Arial"/>
          <w:color w:val="000000"/>
        </w:rPr>
        <w:t xml:space="preserve">Nothing in this </w:t>
      </w:r>
      <w:r>
        <w:rPr>
          <w:rFonts w:ascii="Arial" w:hAnsi="Arial"/>
          <w:b/>
          <w:color w:val="000000"/>
        </w:rPr>
        <w:t>Constitution</w:t>
      </w:r>
      <w:r>
        <w:rPr>
          <w:rFonts w:ascii="Arial" w:hAnsi="Arial"/>
          <w:color w:val="000000"/>
        </w:rPr>
        <w:t xml:space="preserve"> </w:t>
      </w:r>
      <w:proofErr w:type="spellStart"/>
      <w:r>
        <w:rPr>
          <w:rFonts w:ascii="Arial" w:hAnsi="Arial"/>
          <w:color w:val="000000"/>
        </w:rPr>
        <w:t>authorises</w:t>
      </w:r>
      <w:proofErr w:type="spellEnd"/>
      <w:r>
        <w:rPr>
          <w:rFonts w:ascii="Arial" w:hAnsi="Arial"/>
          <w:color w:val="000000"/>
        </w:rPr>
        <w:t xml:space="preserve"> the </w:t>
      </w:r>
      <w:r>
        <w:rPr>
          <w:rFonts w:ascii="Arial" w:hAnsi="Arial"/>
          <w:b/>
          <w:color w:val="000000"/>
        </w:rPr>
        <w:t>Society</w:t>
      </w:r>
      <w:r>
        <w:rPr>
          <w:rFonts w:ascii="Arial" w:hAnsi="Arial"/>
          <w:color w:val="000000"/>
        </w:rPr>
        <w:t xml:space="preserve"> to do anything which contravenes or is inconsistent with the </w:t>
      </w:r>
      <w:r>
        <w:rPr>
          <w:rFonts w:ascii="Arial" w:hAnsi="Arial"/>
          <w:b/>
          <w:color w:val="000000"/>
        </w:rPr>
        <w:t>Act</w:t>
      </w:r>
      <w:r>
        <w:rPr>
          <w:rFonts w:ascii="Arial" w:hAnsi="Arial"/>
          <w:color w:val="000000"/>
        </w:rPr>
        <w:t xml:space="preserve">, any regulations made under the </w:t>
      </w:r>
      <w:r>
        <w:rPr>
          <w:rFonts w:ascii="Arial" w:hAnsi="Arial"/>
          <w:b/>
          <w:color w:val="000000"/>
        </w:rPr>
        <w:t>Act</w:t>
      </w:r>
      <w:r>
        <w:rPr>
          <w:rFonts w:ascii="Arial" w:hAnsi="Arial"/>
          <w:color w:val="000000"/>
        </w:rPr>
        <w:t>, or any other legislation.</w:t>
      </w:r>
    </w:p>
    <w:p w14:paraId="08781A9C" w14:textId="77777777" w:rsidR="00AF6260" w:rsidRDefault="004A34EA">
      <w:pPr>
        <w:pStyle w:val="Heading3"/>
        <w:spacing w:before="0"/>
      </w:pPr>
      <w:r>
        <w:rPr>
          <w:rFonts w:ascii="Arial" w:hAnsi="Arial"/>
          <w:color w:val="005E76"/>
          <w:sz w:val="26"/>
        </w:rPr>
        <w:t>Restrictions on society powers</w:t>
      </w:r>
    </w:p>
    <w:p w14:paraId="02A17990" w14:textId="77777777" w:rsidR="00AF6260" w:rsidRDefault="004A34EA">
      <w:r>
        <w:rPr>
          <w:rFonts w:ascii="Arial" w:hAnsi="Arial"/>
          <w:color w:val="000000"/>
        </w:rPr>
        <w:t xml:space="preserve">The </w:t>
      </w:r>
      <w:r>
        <w:rPr>
          <w:rFonts w:ascii="Arial" w:hAnsi="Arial"/>
          <w:b/>
          <w:color w:val="000000"/>
        </w:rPr>
        <w:t>Society</w:t>
      </w:r>
      <w:r>
        <w:rPr>
          <w:rFonts w:ascii="Arial" w:hAnsi="Arial"/>
          <w:color w:val="000000"/>
        </w:rPr>
        <w:t xml:space="preserve"> must not be carried on for the financial gain of any of its members.</w:t>
      </w:r>
    </w:p>
    <w:p w14:paraId="07C14735" w14:textId="77777777" w:rsidR="00AF6260" w:rsidRDefault="004A34EA" w:rsidP="002C7D05">
      <w:pPr>
        <w:spacing w:after="0"/>
      </w:pPr>
      <w:r>
        <w:rPr>
          <w:rFonts w:ascii="Arial" w:hAnsi="Arial"/>
          <w:color w:val="000000"/>
        </w:rPr>
        <w:t xml:space="preserve">The </w:t>
      </w:r>
      <w:r>
        <w:rPr>
          <w:rFonts w:ascii="Arial" w:hAnsi="Arial"/>
          <w:b/>
          <w:color w:val="000000"/>
        </w:rPr>
        <w:t>Society’s</w:t>
      </w:r>
      <w:r>
        <w:rPr>
          <w:rFonts w:ascii="Arial" w:hAnsi="Arial"/>
          <w:color w:val="000000"/>
        </w:rPr>
        <w:t xml:space="preserve"> capacity, rights, powers, and privileges are subject to the following restrictions:</w:t>
      </w:r>
    </w:p>
    <w:p w14:paraId="1CD57115" w14:textId="77777777" w:rsidR="00AF6260" w:rsidRDefault="004A34EA" w:rsidP="002867F9">
      <w:pPr>
        <w:numPr>
          <w:ilvl w:val="0"/>
          <w:numId w:val="3"/>
        </w:numPr>
        <w:ind w:left="658" w:hanging="357"/>
      </w:pPr>
      <w:r>
        <w:rPr>
          <w:rFonts w:ascii="Arial" w:hAnsi="Arial"/>
          <w:color w:val="000000"/>
        </w:rPr>
        <w:t xml:space="preserve">The </w:t>
      </w:r>
      <w:r>
        <w:rPr>
          <w:rFonts w:ascii="Arial" w:hAnsi="Arial"/>
          <w:b/>
          <w:color w:val="000000"/>
        </w:rPr>
        <w:t>Society</w:t>
      </w:r>
      <w:r>
        <w:rPr>
          <w:rFonts w:ascii="Arial" w:hAnsi="Arial"/>
          <w:color w:val="000000"/>
        </w:rPr>
        <w:t xml:space="preserve"> does not have the power to borrow money.</w:t>
      </w:r>
    </w:p>
    <w:p w14:paraId="435FFF45" w14:textId="03B432CB" w:rsidR="00AF6260" w:rsidRDefault="004A34EA">
      <w:r>
        <w:rPr>
          <w:rFonts w:ascii="Arial" w:hAnsi="Arial"/>
          <w:b/>
          <w:bCs/>
          <w:color w:val="005E76"/>
          <w:sz w:val="26"/>
        </w:rPr>
        <w:t>Registered office</w:t>
      </w:r>
    </w:p>
    <w:p w14:paraId="54D0E40D" w14:textId="77777777" w:rsidR="00AF6260" w:rsidRDefault="004A34EA">
      <w:r>
        <w:rPr>
          <w:rFonts w:ascii="Arial" w:hAnsi="Arial"/>
          <w:color w:val="000000"/>
        </w:rPr>
        <w:t xml:space="preserve">The registered office of the </w:t>
      </w:r>
      <w:r>
        <w:rPr>
          <w:rFonts w:ascii="Arial" w:hAnsi="Arial"/>
          <w:b/>
          <w:color w:val="000000"/>
        </w:rPr>
        <w:t>Society</w:t>
      </w:r>
      <w:r>
        <w:rPr>
          <w:rFonts w:ascii="Arial" w:hAnsi="Arial"/>
          <w:color w:val="000000"/>
        </w:rPr>
        <w:t xml:space="preserve"> shall be at such place in New Zealand as the </w:t>
      </w:r>
      <w:r>
        <w:rPr>
          <w:rFonts w:ascii="Arial" w:hAnsi="Arial"/>
          <w:b/>
          <w:color w:val="000000"/>
        </w:rPr>
        <w:t>Committee</w:t>
      </w:r>
      <w:r>
        <w:rPr>
          <w:rFonts w:ascii="Arial" w:hAnsi="Arial"/>
          <w:color w:val="000000"/>
        </w:rPr>
        <w:t xml:space="preserve"> from time to time determines.</w:t>
      </w:r>
    </w:p>
    <w:p w14:paraId="6CC9B11E" w14:textId="77777777" w:rsidR="00AF6260" w:rsidRDefault="004A34EA">
      <w:pPr>
        <w:spacing w:after="0"/>
      </w:pPr>
      <w:r>
        <w:rPr>
          <w:rFonts w:ascii="Arial" w:hAnsi="Arial"/>
          <w:color w:val="000000"/>
        </w:rPr>
        <w:t>Changes to the registered office shall be notified to the Registrar of Incorporated Societies—</w:t>
      </w:r>
    </w:p>
    <w:p w14:paraId="109CC968" w14:textId="77777777" w:rsidR="00AF6260" w:rsidRDefault="004A34EA">
      <w:pPr>
        <w:numPr>
          <w:ilvl w:val="0"/>
          <w:numId w:val="4"/>
        </w:numPr>
        <w:spacing w:after="0"/>
      </w:pPr>
      <w:r>
        <w:rPr>
          <w:rFonts w:ascii="Arial" w:hAnsi="Arial"/>
          <w:color w:val="000000"/>
        </w:rPr>
        <w:t>at least 5 working days before the change of address for the registered office is due to take effect, and</w:t>
      </w:r>
    </w:p>
    <w:p w14:paraId="69E757D8" w14:textId="77777777" w:rsidR="00AF6260" w:rsidRDefault="004A34EA" w:rsidP="002867F9">
      <w:pPr>
        <w:numPr>
          <w:ilvl w:val="0"/>
          <w:numId w:val="4"/>
        </w:numPr>
        <w:ind w:left="658" w:hanging="357"/>
      </w:pPr>
      <w:r>
        <w:rPr>
          <w:rFonts w:ascii="Arial" w:hAnsi="Arial"/>
          <w:color w:val="000000"/>
        </w:rPr>
        <w:t xml:space="preserve">in a form and as required by the </w:t>
      </w:r>
      <w:r>
        <w:rPr>
          <w:rFonts w:ascii="Arial" w:hAnsi="Arial"/>
          <w:b/>
          <w:color w:val="000000"/>
        </w:rPr>
        <w:t>Act</w:t>
      </w:r>
      <w:r>
        <w:rPr>
          <w:rFonts w:ascii="Arial" w:hAnsi="Arial"/>
          <w:color w:val="000000"/>
        </w:rPr>
        <w:t>.</w:t>
      </w:r>
    </w:p>
    <w:p w14:paraId="10564FB0" w14:textId="330D507E" w:rsidR="00AF6260" w:rsidRDefault="004A34EA">
      <w:r>
        <w:rPr>
          <w:rFonts w:ascii="Arial" w:hAnsi="Arial"/>
          <w:b/>
          <w:bCs/>
          <w:color w:val="005E76"/>
          <w:sz w:val="26"/>
        </w:rPr>
        <w:t>Contact person</w:t>
      </w:r>
    </w:p>
    <w:p w14:paraId="5A3BBE05" w14:textId="77777777" w:rsidR="00AF6260" w:rsidRDefault="004A34EA">
      <w:r>
        <w:rPr>
          <w:rFonts w:ascii="Arial" w:hAnsi="Arial"/>
          <w:color w:val="000000"/>
        </w:rPr>
        <w:t xml:space="preserve">The </w:t>
      </w:r>
      <w:r>
        <w:rPr>
          <w:rFonts w:ascii="Arial" w:hAnsi="Arial"/>
          <w:b/>
          <w:color w:val="000000"/>
        </w:rPr>
        <w:t>Society</w:t>
      </w:r>
      <w:r>
        <w:rPr>
          <w:rFonts w:ascii="Arial" w:hAnsi="Arial"/>
          <w:color w:val="000000"/>
        </w:rPr>
        <w:t xml:space="preserve"> shall have at least 1 but no more than 3 contact person(s) whom the Registrar can contact when needed.</w:t>
      </w:r>
    </w:p>
    <w:p w14:paraId="40F5B0AA" w14:textId="77777777" w:rsidR="00AF6260" w:rsidRDefault="004A34EA">
      <w:pPr>
        <w:spacing w:after="0"/>
      </w:pPr>
      <w:r>
        <w:rPr>
          <w:rFonts w:ascii="Arial" w:hAnsi="Arial"/>
          <w:color w:val="000000"/>
        </w:rPr>
        <w:t xml:space="preserve">The </w:t>
      </w:r>
      <w:r>
        <w:rPr>
          <w:rFonts w:ascii="Arial" w:hAnsi="Arial"/>
          <w:b/>
          <w:color w:val="000000"/>
        </w:rPr>
        <w:t>Society</w:t>
      </w:r>
      <w:r>
        <w:rPr>
          <w:rFonts w:ascii="Arial" w:hAnsi="Arial"/>
          <w:color w:val="000000"/>
        </w:rPr>
        <w:t xml:space="preserve">’s contact person must be: </w:t>
      </w:r>
    </w:p>
    <w:p w14:paraId="2C874459" w14:textId="77777777" w:rsidR="00AF6260" w:rsidRDefault="004A34EA">
      <w:pPr>
        <w:numPr>
          <w:ilvl w:val="0"/>
          <w:numId w:val="5"/>
        </w:numPr>
        <w:spacing w:after="0"/>
      </w:pPr>
      <w:r>
        <w:rPr>
          <w:rFonts w:ascii="Arial" w:hAnsi="Arial"/>
          <w:color w:val="000000"/>
        </w:rPr>
        <w:t>At least 18 years of age, and</w:t>
      </w:r>
    </w:p>
    <w:p w14:paraId="5C55D4F6" w14:textId="77777777" w:rsidR="00AF6260" w:rsidRDefault="004A34EA" w:rsidP="002867F9">
      <w:pPr>
        <w:numPr>
          <w:ilvl w:val="0"/>
          <w:numId w:val="5"/>
        </w:numPr>
        <w:ind w:left="658" w:hanging="357"/>
      </w:pPr>
      <w:r>
        <w:rPr>
          <w:rFonts w:ascii="Arial" w:hAnsi="Arial"/>
          <w:color w:val="000000"/>
        </w:rPr>
        <w:t>Ordinarily resident in New Zealand.</w:t>
      </w:r>
    </w:p>
    <w:p w14:paraId="65B7379D" w14:textId="77777777" w:rsidR="00AF6260" w:rsidRDefault="004A34EA">
      <w:r>
        <w:rPr>
          <w:rFonts w:ascii="Arial" w:hAnsi="Arial"/>
          <w:color w:val="000000"/>
        </w:rPr>
        <w:t xml:space="preserve">A contact person can be appointed by the </w:t>
      </w:r>
      <w:r>
        <w:rPr>
          <w:rFonts w:ascii="Arial" w:hAnsi="Arial"/>
          <w:b/>
          <w:color w:val="000000"/>
        </w:rPr>
        <w:t>Committee</w:t>
      </w:r>
      <w:r>
        <w:rPr>
          <w:rFonts w:ascii="Arial" w:hAnsi="Arial"/>
          <w:color w:val="000000"/>
        </w:rPr>
        <w:t xml:space="preserve"> or elected by the </w:t>
      </w:r>
      <w:r>
        <w:rPr>
          <w:rFonts w:ascii="Arial" w:hAnsi="Arial"/>
          <w:b/>
          <w:color w:val="000000"/>
        </w:rPr>
        <w:t>Members</w:t>
      </w:r>
      <w:r>
        <w:rPr>
          <w:rFonts w:ascii="Arial" w:hAnsi="Arial"/>
          <w:color w:val="000000"/>
        </w:rPr>
        <w:t xml:space="preserve"> at a </w:t>
      </w:r>
      <w:r>
        <w:rPr>
          <w:rFonts w:ascii="Arial" w:hAnsi="Arial"/>
          <w:b/>
          <w:color w:val="000000"/>
        </w:rPr>
        <w:t>General Meeting</w:t>
      </w:r>
      <w:r>
        <w:rPr>
          <w:rFonts w:ascii="Arial" w:hAnsi="Arial"/>
          <w:color w:val="000000"/>
        </w:rPr>
        <w:t>.</w:t>
      </w:r>
    </w:p>
    <w:p w14:paraId="40DD774C" w14:textId="77777777" w:rsidR="00AF6260" w:rsidRDefault="004A34EA">
      <w:pPr>
        <w:spacing w:after="0"/>
      </w:pPr>
      <w:r>
        <w:rPr>
          <w:rFonts w:ascii="Arial" w:hAnsi="Arial"/>
          <w:color w:val="000000"/>
        </w:rPr>
        <w:t xml:space="preserve">Each contact person’s name must be provided to the Registrar of Incorporated Societies, along with their contact details, including: </w:t>
      </w:r>
    </w:p>
    <w:p w14:paraId="0B3682B8" w14:textId="77777777" w:rsidR="00AF6260" w:rsidRDefault="004A34EA">
      <w:pPr>
        <w:numPr>
          <w:ilvl w:val="0"/>
          <w:numId w:val="6"/>
        </w:numPr>
        <w:spacing w:after="0"/>
      </w:pPr>
      <w:r>
        <w:rPr>
          <w:rFonts w:ascii="Arial" w:hAnsi="Arial"/>
          <w:color w:val="000000"/>
        </w:rPr>
        <w:t>a physical address or an electronic address, and</w:t>
      </w:r>
    </w:p>
    <w:p w14:paraId="454173BB" w14:textId="77777777" w:rsidR="00AF6260" w:rsidRDefault="004A34EA" w:rsidP="002C7D05">
      <w:pPr>
        <w:numPr>
          <w:ilvl w:val="0"/>
          <w:numId w:val="6"/>
        </w:numPr>
        <w:ind w:left="658" w:hanging="357"/>
      </w:pPr>
      <w:r>
        <w:rPr>
          <w:rFonts w:ascii="Arial" w:hAnsi="Arial"/>
          <w:color w:val="000000"/>
        </w:rPr>
        <w:t>a telephone number.</w:t>
      </w:r>
    </w:p>
    <w:p w14:paraId="7B01B12F" w14:textId="77777777" w:rsidR="00AF6260" w:rsidRDefault="004A34EA">
      <w:r>
        <w:rPr>
          <w:rFonts w:ascii="Arial" w:hAnsi="Arial"/>
          <w:color w:val="000000"/>
        </w:rPr>
        <w:t xml:space="preserve">Any change in that contact person or that person’s name or contact details shall be advised to the Registrar of Incorporated Societies within 20 </w:t>
      </w:r>
      <w:r>
        <w:rPr>
          <w:rFonts w:ascii="Arial" w:hAnsi="Arial"/>
          <w:b/>
          <w:color w:val="000000"/>
        </w:rPr>
        <w:t>Working Days</w:t>
      </w:r>
      <w:r>
        <w:rPr>
          <w:rFonts w:ascii="Arial" w:hAnsi="Arial"/>
          <w:color w:val="000000"/>
        </w:rPr>
        <w:t xml:space="preserve"> of that change occurring, or the </w:t>
      </w:r>
      <w:r>
        <w:rPr>
          <w:rFonts w:ascii="Arial" w:hAnsi="Arial"/>
          <w:b/>
          <w:color w:val="000000"/>
        </w:rPr>
        <w:t>Society</w:t>
      </w:r>
      <w:r>
        <w:rPr>
          <w:rFonts w:ascii="Arial" w:hAnsi="Arial"/>
          <w:color w:val="000000"/>
        </w:rPr>
        <w:t xml:space="preserve"> becoming aware of the change.</w:t>
      </w:r>
    </w:p>
    <w:p w14:paraId="120D7C7C" w14:textId="77777777" w:rsidR="00A80CCF" w:rsidRDefault="00A80CCF">
      <w:pPr>
        <w:spacing w:after="0" w:line="240" w:lineRule="auto"/>
        <w:rPr>
          <w:rFonts w:ascii="Arial" w:eastAsiaTheme="majorEastAsia" w:hAnsi="Arial" w:cstheme="majorBidi"/>
          <w:b/>
          <w:bCs/>
          <w:color w:val="00A9E0"/>
          <w:sz w:val="30"/>
          <w:szCs w:val="26"/>
        </w:rPr>
      </w:pPr>
      <w:r>
        <w:rPr>
          <w:rFonts w:ascii="Arial" w:hAnsi="Arial"/>
          <w:color w:val="00A9E0"/>
          <w:sz w:val="30"/>
        </w:rPr>
        <w:br w:type="page"/>
      </w:r>
    </w:p>
    <w:p w14:paraId="0AF759A1" w14:textId="244BFBF4" w:rsidR="00AF6260" w:rsidRDefault="004A34EA">
      <w:pPr>
        <w:pStyle w:val="Heading2"/>
        <w:spacing w:before="0"/>
      </w:pPr>
      <w:r>
        <w:rPr>
          <w:rFonts w:ascii="Arial" w:hAnsi="Arial"/>
          <w:color w:val="00A9E0"/>
          <w:sz w:val="30"/>
        </w:rPr>
        <w:t>Members</w:t>
      </w:r>
    </w:p>
    <w:p w14:paraId="4E362B36" w14:textId="77777777" w:rsidR="00AF6260" w:rsidRDefault="004A34EA">
      <w:pPr>
        <w:pStyle w:val="Heading3"/>
        <w:spacing w:before="0"/>
      </w:pPr>
      <w:r>
        <w:rPr>
          <w:rFonts w:ascii="Arial" w:hAnsi="Arial"/>
          <w:color w:val="005E76"/>
          <w:sz w:val="26"/>
        </w:rPr>
        <w:t>Minimum number of members</w:t>
      </w:r>
    </w:p>
    <w:p w14:paraId="0F249987" w14:textId="77777777" w:rsidR="00AF6260" w:rsidRDefault="004A34EA">
      <w:r>
        <w:rPr>
          <w:rFonts w:ascii="Arial" w:hAnsi="Arial"/>
          <w:color w:val="000000"/>
        </w:rPr>
        <w:t xml:space="preserve">The </w:t>
      </w:r>
      <w:r>
        <w:rPr>
          <w:rFonts w:ascii="Arial" w:hAnsi="Arial"/>
          <w:b/>
          <w:color w:val="000000"/>
        </w:rPr>
        <w:t>Society</w:t>
      </w:r>
      <w:r>
        <w:rPr>
          <w:rFonts w:ascii="Arial" w:hAnsi="Arial"/>
          <w:color w:val="000000"/>
        </w:rPr>
        <w:t xml:space="preserve"> shall maintain the minimum number of </w:t>
      </w:r>
      <w:r>
        <w:rPr>
          <w:rFonts w:ascii="Arial" w:hAnsi="Arial"/>
          <w:b/>
          <w:color w:val="000000"/>
        </w:rPr>
        <w:t>Members</w:t>
      </w:r>
      <w:r>
        <w:rPr>
          <w:rFonts w:ascii="Arial" w:hAnsi="Arial"/>
          <w:color w:val="000000"/>
        </w:rPr>
        <w:t xml:space="preserve"> required by the </w:t>
      </w:r>
      <w:r>
        <w:rPr>
          <w:rFonts w:ascii="Arial" w:hAnsi="Arial"/>
          <w:b/>
          <w:color w:val="000000"/>
        </w:rPr>
        <w:t>Act</w:t>
      </w:r>
      <w:r>
        <w:rPr>
          <w:rFonts w:ascii="Arial" w:hAnsi="Arial"/>
          <w:color w:val="000000"/>
        </w:rPr>
        <w:t>.</w:t>
      </w:r>
    </w:p>
    <w:p w14:paraId="0A227A88" w14:textId="77777777" w:rsidR="00AF6260" w:rsidRPr="00A80CCF" w:rsidRDefault="004A34EA">
      <w:pPr>
        <w:rPr>
          <w:b/>
          <w:bCs/>
        </w:rPr>
      </w:pPr>
      <w:r w:rsidRPr="00A80CCF">
        <w:rPr>
          <w:rFonts w:ascii="Arial" w:hAnsi="Arial"/>
          <w:b/>
          <w:bCs/>
          <w:color w:val="005E76"/>
          <w:sz w:val="26"/>
        </w:rPr>
        <w:t>Types of members</w:t>
      </w:r>
    </w:p>
    <w:p w14:paraId="67C36681" w14:textId="77777777" w:rsidR="00AF6260" w:rsidRDefault="004A34EA">
      <w:r>
        <w:rPr>
          <w:rFonts w:ascii="Arial" w:hAnsi="Arial"/>
          <w:color w:val="000000"/>
        </w:rPr>
        <w:t xml:space="preserve">The classes of membership and the method by which </w:t>
      </w:r>
      <w:r>
        <w:rPr>
          <w:rFonts w:ascii="Arial" w:hAnsi="Arial"/>
          <w:b/>
          <w:color w:val="000000"/>
        </w:rPr>
        <w:t>Members</w:t>
      </w:r>
      <w:r>
        <w:rPr>
          <w:rFonts w:ascii="Arial" w:hAnsi="Arial"/>
          <w:color w:val="000000"/>
        </w:rPr>
        <w:t xml:space="preserve"> are admitted to different classes of membership are as follows:</w:t>
      </w:r>
    </w:p>
    <w:p w14:paraId="4E405E6B" w14:textId="77777777" w:rsidR="00AF6260" w:rsidRDefault="004A34EA">
      <w:pPr>
        <w:numPr>
          <w:ilvl w:val="0"/>
          <w:numId w:val="7"/>
        </w:numPr>
        <w:spacing w:after="0"/>
      </w:pPr>
      <w:r>
        <w:rPr>
          <w:rFonts w:ascii="Arial" w:hAnsi="Arial"/>
          <w:b/>
          <w:color w:val="000000"/>
        </w:rPr>
        <w:t>Member</w:t>
      </w:r>
      <w:r>
        <w:br/>
      </w:r>
      <w:r>
        <w:rPr>
          <w:rFonts w:ascii="Arial" w:hAnsi="Arial"/>
          <w:color w:val="000000"/>
        </w:rPr>
        <w:t xml:space="preserve">A </w:t>
      </w:r>
      <w:r>
        <w:rPr>
          <w:rFonts w:ascii="Arial" w:hAnsi="Arial"/>
          <w:b/>
          <w:color w:val="000000"/>
        </w:rPr>
        <w:t>Member</w:t>
      </w:r>
      <w:r>
        <w:rPr>
          <w:rFonts w:ascii="Arial" w:hAnsi="Arial"/>
          <w:color w:val="000000"/>
        </w:rPr>
        <w:t xml:space="preserve"> is an individual or body corporate admitted to membership under this </w:t>
      </w:r>
      <w:r>
        <w:rPr>
          <w:rFonts w:ascii="Arial" w:hAnsi="Arial"/>
          <w:b/>
          <w:color w:val="000000"/>
        </w:rPr>
        <w:t>Constitution</w:t>
      </w:r>
      <w:r>
        <w:rPr>
          <w:rFonts w:ascii="Arial" w:hAnsi="Arial"/>
          <w:color w:val="000000"/>
        </w:rPr>
        <w:t xml:space="preserve"> and who or which has not ceased to be a </w:t>
      </w:r>
      <w:r>
        <w:rPr>
          <w:rFonts w:ascii="Arial" w:hAnsi="Arial"/>
          <w:b/>
          <w:color w:val="000000"/>
        </w:rPr>
        <w:t>Member</w:t>
      </w:r>
      <w:r>
        <w:rPr>
          <w:rFonts w:ascii="Arial" w:hAnsi="Arial"/>
          <w:color w:val="000000"/>
        </w:rPr>
        <w:t>.</w:t>
      </w:r>
    </w:p>
    <w:p w14:paraId="16731CDE" w14:textId="77777777" w:rsidR="00AF6260" w:rsidRDefault="004A34EA">
      <w:pPr>
        <w:numPr>
          <w:ilvl w:val="0"/>
          <w:numId w:val="7"/>
        </w:numPr>
        <w:spacing w:after="0"/>
      </w:pPr>
      <w:r>
        <w:rPr>
          <w:rFonts w:ascii="Arial" w:hAnsi="Arial"/>
          <w:b/>
          <w:color w:val="000000"/>
        </w:rPr>
        <w:t>Life Member</w:t>
      </w:r>
      <w:r>
        <w:br/>
      </w:r>
      <w:r>
        <w:rPr>
          <w:rFonts w:ascii="Arial" w:hAnsi="Arial"/>
          <w:color w:val="000000"/>
        </w:rPr>
        <w:t xml:space="preserve">A </w:t>
      </w:r>
      <w:r>
        <w:rPr>
          <w:rFonts w:ascii="Arial" w:hAnsi="Arial"/>
          <w:b/>
          <w:color w:val="000000"/>
        </w:rPr>
        <w:t>Life Member</w:t>
      </w:r>
      <w:r>
        <w:rPr>
          <w:rFonts w:ascii="Arial" w:hAnsi="Arial"/>
          <w:color w:val="000000"/>
        </w:rPr>
        <w:t xml:space="preserve"> is a person </w:t>
      </w:r>
      <w:proofErr w:type="spellStart"/>
      <w:r>
        <w:rPr>
          <w:rFonts w:ascii="Arial" w:hAnsi="Arial"/>
          <w:color w:val="000000"/>
        </w:rPr>
        <w:t>honoured</w:t>
      </w:r>
      <w:proofErr w:type="spellEnd"/>
      <w:r>
        <w:rPr>
          <w:rFonts w:ascii="Arial" w:hAnsi="Arial"/>
          <w:color w:val="000000"/>
        </w:rPr>
        <w:t xml:space="preserve"> for highly valued services to the </w:t>
      </w:r>
      <w:r>
        <w:rPr>
          <w:rFonts w:ascii="Arial" w:hAnsi="Arial"/>
          <w:b/>
          <w:color w:val="000000"/>
        </w:rPr>
        <w:t>Society</w:t>
      </w:r>
      <w:r>
        <w:rPr>
          <w:rFonts w:ascii="Arial" w:hAnsi="Arial"/>
          <w:color w:val="000000"/>
        </w:rPr>
        <w:t xml:space="preserve"> elected as a </w:t>
      </w:r>
      <w:r>
        <w:rPr>
          <w:rFonts w:ascii="Arial" w:hAnsi="Arial"/>
          <w:b/>
          <w:color w:val="000000"/>
        </w:rPr>
        <w:t>Life Member</w:t>
      </w:r>
      <w:r>
        <w:rPr>
          <w:rFonts w:ascii="Arial" w:hAnsi="Arial"/>
          <w:color w:val="000000"/>
        </w:rPr>
        <w:t xml:space="preserve"> by resolution of a </w:t>
      </w:r>
      <w:r>
        <w:rPr>
          <w:rFonts w:ascii="Arial" w:hAnsi="Arial"/>
          <w:b/>
          <w:color w:val="000000"/>
        </w:rPr>
        <w:t>General Meeting</w:t>
      </w:r>
      <w:r>
        <w:rPr>
          <w:rFonts w:ascii="Arial" w:hAnsi="Arial"/>
          <w:color w:val="000000"/>
        </w:rPr>
        <w:t xml:space="preserve"> passed by a simple majority of those </w:t>
      </w:r>
      <w:r>
        <w:rPr>
          <w:rFonts w:ascii="Arial" w:hAnsi="Arial"/>
          <w:b/>
          <w:color w:val="000000"/>
        </w:rPr>
        <w:t>Members</w:t>
      </w:r>
      <w:r>
        <w:rPr>
          <w:rFonts w:ascii="Arial" w:hAnsi="Arial"/>
          <w:color w:val="000000"/>
        </w:rPr>
        <w:t xml:space="preserve"> present and voting. A </w:t>
      </w:r>
      <w:r>
        <w:rPr>
          <w:rFonts w:ascii="Arial" w:hAnsi="Arial"/>
          <w:b/>
          <w:color w:val="000000"/>
        </w:rPr>
        <w:t>Life Member</w:t>
      </w:r>
      <w:r>
        <w:rPr>
          <w:rFonts w:ascii="Arial" w:hAnsi="Arial"/>
          <w:color w:val="000000"/>
        </w:rPr>
        <w:t xml:space="preserve"> shall have all the rights and privileges of a </w:t>
      </w:r>
      <w:r>
        <w:rPr>
          <w:rFonts w:ascii="Arial" w:hAnsi="Arial"/>
          <w:b/>
          <w:color w:val="000000"/>
        </w:rPr>
        <w:t>Member</w:t>
      </w:r>
      <w:r>
        <w:rPr>
          <w:rFonts w:ascii="Arial" w:hAnsi="Arial"/>
          <w:color w:val="000000"/>
        </w:rPr>
        <w:t xml:space="preserve"> and shall be subject to all the same duties as a </w:t>
      </w:r>
      <w:r>
        <w:rPr>
          <w:rFonts w:ascii="Arial" w:hAnsi="Arial"/>
          <w:b/>
          <w:color w:val="000000"/>
        </w:rPr>
        <w:t>Member</w:t>
      </w:r>
      <w:r>
        <w:rPr>
          <w:rFonts w:ascii="Arial" w:hAnsi="Arial"/>
          <w:color w:val="000000"/>
        </w:rPr>
        <w:t xml:space="preserve"> except those of paying subscriptions and levies.</w:t>
      </w:r>
    </w:p>
    <w:p w14:paraId="59273D00" w14:textId="77777777" w:rsidR="00AF6260" w:rsidRDefault="004A34EA" w:rsidP="002C7D05">
      <w:pPr>
        <w:numPr>
          <w:ilvl w:val="0"/>
          <w:numId w:val="7"/>
        </w:numPr>
        <w:ind w:left="658" w:hanging="357"/>
      </w:pPr>
      <w:r>
        <w:rPr>
          <w:rFonts w:ascii="Arial" w:hAnsi="Arial"/>
          <w:b/>
          <w:color w:val="000000"/>
        </w:rPr>
        <w:t>Honorary Member</w:t>
      </w:r>
      <w:r>
        <w:br/>
      </w:r>
      <w:r>
        <w:rPr>
          <w:rFonts w:ascii="Arial" w:hAnsi="Arial"/>
          <w:color w:val="000000"/>
        </w:rPr>
        <w:t xml:space="preserve">An </w:t>
      </w:r>
      <w:r>
        <w:rPr>
          <w:rFonts w:ascii="Arial" w:hAnsi="Arial"/>
          <w:b/>
          <w:color w:val="000000"/>
        </w:rPr>
        <w:t>Honorary Member</w:t>
      </w:r>
      <w:r>
        <w:rPr>
          <w:rFonts w:ascii="Arial" w:hAnsi="Arial"/>
          <w:color w:val="000000"/>
        </w:rPr>
        <w:t xml:space="preserve"> is a person </w:t>
      </w:r>
      <w:proofErr w:type="spellStart"/>
      <w:r>
        <w:rPr>
          <w:rFonts w:ascii="Arial" w:hAnsi="Arial"/>
          <w:color w:val="000000"/>
        </w:rPr>
        <w:t>honoured</w:t>
      </w:r>
      <w:proofErr w:type="spellEnd"/>
      <w:r>
        <w:rPr>
          <w:rFonts w:ascii="Arial" w:hAnsi="Arial"/>
          <w:color w:val="000000"/>
        </w:rPr>
        <w:t xml:space="preserve"> for services to the </w:t>
      </w:r>
      <w:r>
        <w:rPr>
          <w:rFonts w:ascii="Arial" w:hAnsi="Arial"/>
          <w:b/>
          <w:color w:val="000000"/>
        </w:rPr>
        <w:t>Society</w:t>
      </w:r>
      <w:r>
        <w:rPr>
          <w:rFonts w:ascii="Arial" w:hAnsi="Arial"/>
          <w:color w:val="000000"/>
        </w:rPr>
        <w:t xml:space="preserve"> or in an associated field elected as an </w:t>
      </w:r>
      <w:r>
        <w:rPr>
          <w:rFonts w:ascii="Arial" w:hAnsi="Arial"/>
          <w:b/>
          <w:color w:val="000000"/>
        </w:rPr>
        <w:t>Honorary Member</w:t>
      </w:r>
      <w:r>
        <w:rPr>
          <w:rFonts w:ascii="Arial" w:hAnsi="Arial"/>
          <w:color w:val="000000"/>
        </w:rPr>
        <w:t xml:space="preserve"> by resolution of a </w:t>
      </w:r>
      <w:r>
        <w:rPr>
          <w:rFonts w:ascii="Arial" w:hAnsi="Arial"/>
          <w:b/>
          <w:color w:val="000000"/>
        </w:rPr>
        <w:t>General Meeting</w:t>
      </w:r>
      <w:r>
        <w:rPr>
          <w:rFonts w:ascii="Arial" w:hAnsi="Arial"/>
          <w:color w:val="000000"/>
        </w:rPr>
        <w:t xml:space="preserve"> passed by a simple majority of those present and voting. An </w:t>
      </w:r>
      <w:r>
        <w:rPr>
          <w:rFonts w:ascii="Arial" w:hAnsi="Arial"/>
          <w:b/>
          <w:color w:val="000000"/>
        </w:rPr>
        <w:t>Honorary Member</w:t>
      </w:r>
      <w:r>
        <w:rPr>
          <w:rFonts w:ascii="Arial" w:hAnsi="Arial"/>
          <w:color w:val="000000"/>
        </w:rPr>
        <w:t xml:space="preserve"> has no membership rights, privileges or duties.</w:t>
      </w:r>
    </w:p>
    <w:p w14:paraId="515C065C" w14:textId="77777777" w:rsidR="00AF6260" w:rsidRDefault="004A34EA">
      <w:r>
        <w:rPr>
          <w:rFonts w:ascii="Arial" w:hAnsi="Arial"/>
          <w:b/>
          <w:bCs/>
          <w:color w:val="005E76"/>
          <w:sz w:val="26"/>
        </w:rPr>
        <w:t>Becoming a member: consent</w:t>
      </w:r>
    </w:p>
    <w:p w14:paraId="526CDDB3" w14:textId="77777777" w:rsidR="00AF6260" w:rsidRDefault="004A34EA">
      <w:r>
        <w:rPr>
          <w:rFonts w:ascii="Arial" w:hAnsi="Arial"/>
          <w:color w:val="000000"/>
        </w:rPr>
        <w:t xml:space="preserve">Every applicant for membership must consent in writing to becoming a </w:t>
      </w:r>
      <w:r>
        <w:rPr>
          <w:rFonts w:ascii="Arial" w:hAnsi="Arial"/>
          <w:b/>
          <w:color w:val="000000"/>
        </w:rPr>
        <w:t>Member</w:t>
      </w:r>
      <w:r>
        <w:rPr>
          <w:rFonts w:ascii="Arial" w:hAnsi="Arial"/>
          <w:color w:val="000000"/>
        </w:rPr>
        <w:t>, such consent being granted by the act of completing a membership application form and/or paying the annual membership subscription.</w:t>
      </w:r>
    </w:p>
    <w:p w14:paraId="3581F38B" w14:textId="316A563B" w:rsidR="00AF6260" w:rsidRDefault="004A34EA">
      <w:r>
        <w:rPr>
          <w:rFonts w:ascii="Arial" w:hAnsi="Arial"/>
          <w:b/>
          <w:bCs/>
          <w:color w:val="005E76"/>
          <w:sz w:val="26"/>
        </w:rPr>
        <w:t>Becoming a member: process</w:t>
      </w:r>
    </w:p>
    <w:p w14:paraId="5568FB54" w14:textId="77777777" w:rsidR="00AF6260" w:rsidRDefault="004A34EA">
      <w:r>
        <w:rPr>
          <w:rFonts w:ascii="Arial" w:hAnsi="Arial"/>
          <w:color w:val="000000"/>
        </w:rPr>
        <w:t xml:space="preserve">An applicant for membership must complete and sign any application form, supply any information, or attend an interview as may be reasonably required by the </w:t>
      </w:r>
      <w:r>
        <w:rPr>
          <w:rFonts w:ascii="Arial" w:hAnsi="Arial"/>
          <w:b/>
          <w:color w:val="000000"/>
        </w:rPr>
        <w:t>Committee</w:t>
      </w:r>
      <w:r>
        <w:rPr>
          <w:rFonts w:ascii="Arial" w:hAnsi="Arial"/>
          <w:color w:val="000000"/>
        </w:rPr>
        <w:t xml:space="preserve"> regarding an application for membership and will become a </w:t>
      </w:r>
      <w:r>
        <w:rPr>
          <w:rFonts w:ascii="Arial" w:hAnsi="Arial"/>
          <w:b/>
          <w:color w:val="000000"/>
        </w:rPr>
        <w:t>Member</w:t>
      </w:r>
      <w:r>
        <w:rPr>
          <w:rFonts w:ascii="Arial" w:hAnsi="Arial"/>
          <w:color w:val="000000"/>
        </w:rPr>
        <w:t xml:space="preserve"> on acceptance of that application by the </w:t>
      </w:r>
      <w:r>
        <w:rPr>
          <w:rFonts w:ascii="Arial" w:hAnsi="Arial"/>
          <w:b/>
          <w:color w:val="000000"/>
        </w:rPr>
        <w:t>Committee</w:t>
      </w:r>
      <w:r>
        <w:rPr>
          <w:rFonts w:ascii="Arial" w:hAnsi="Arial"/>
          <w:color w:val="000000"/>
        </w:rPr>
        <w:t>.</w:t>
      </w:r>
    </w:p>
    <w:p w14:paraId="377EAB92" w14:textId="77777777" w:rsidR="00AF6260" w:rsidRDefault="004A34EA">
      <w:r>
        <w:rPr>
          <w:rFonts w:ascii="Arial" w:hAnsi="Arial"/>
          <w:color w:val="000000"/>
        </w:rPr>
        <w:t xml:space="preserve">The </w:t>
      </w:r>
      <w:r>
        <w:rPr>
          <w:rFonts w:ascii="Arial" w:hAnsi="Arial"/>
          <w:b/>
          <w:color w:val="000000"/>
        </w:rPr>
        <w:t>Committee</w:t>
      </w:r>
      <w:r>
        <w:rPr>
          <w:rFonts w:ascii="Arial" w:hAnsi="Arial"/>
          <w:color w:val="000000"/>
        </w:rPr>
        <w:t xml:space="preserve"> may accept or decline an application for membership at its sole discretion. The </w:t>
      </w:r>
      <w:r>
        <w:rPr>
          <w:rFonts w:ascii="Arial" w:hAnsi="Arial"/>
          <w:b/>
          <w:color w:val="000000"/>
        </w:rPr>
        <w:t>Committee</w:t>
      </w:r>
      <w:r>
        <w:rPr>
          <w:rFonts w:ascii="Arial" w:hAnsi="Arial"/>
          <w:color w:val="000000"/>
        </w:rPr>
        <w:t xml:space="preserve"> must advise the applicant of its decision.</w:t>
      </w:r>
    </w:p>
    <w:p w14:paraId="1188C2A7" w14:textId="77777777" w:rsidR="00AF6260" w:rsidRDefault="004A34EA">
      <w:r>
        <w:rPr>
          <w:rFonts w:ascii="Arial" w:hAnsi="Arial"/>
          <w:color w:val="000000"/>
        </w:rPr>
        <w:t xml:space="preserve">The consent of every </w:t>
      </w:r>
      <w:r>
        <w:rPr>
          <w:rFonts w:ascii="Arial" w:hAnsi="Arial"/>
          <w:b/>
          <w:color w:val="000000"/>
        </w:rPr>
        <w:t>Member</w:t>
      </w:r>
      <w:r>
        <w:rPr>
          <w:rFonts w:ascii="Arial" w:hAnsi="Arial"/>
          <w:color w:val="000000"/>
        </w:rPr>
        <w:t xml:space="preserve"> to become a </w:t>
      </w:r>
      <w:r>
        <w:rPr>
          <w:rFonts w:ascii="Arial" w:hAnsi="Arial"/>
          <w:b/>
          <w:color w:val="000000"/>
        </w:rPr>
        <w:t>Society Member</w:t>
      </w:r>
      <w:r>
        <w:rPr>
          <w:rFonts w:ascii="Arial" w:hAnsi="Arial"/>
          <w:color w:val="000000"/>
        </w:rPr>
        <w:t xml:space="preserve"> shall be retained in the </w:t>
      </w:r>
      <w:r>
        <w:rPr>
          <w:rFonts w:ascii="Arial" w:hAnsi="Arial"/>
          <w:b/>
          <w:color w:val="000000"/>
        </w:rPr>
        <w:t>Society’s</w:t>
      </w:r>
      <w:r>
        <w:rPr>
          <w:rFonts w:ascii="Arial" w:hAnsi="Arial"/>
          <w:color w:val="000000"/>
        </w:rPr>
        <w:t xml:space="preserve"> membership records.</w:t>
      </w:r>
    </w:p>
    <w:p w14:paraId="46A04680" w14:textId="77777777" w:rsidR="00AF6260" w:rsidRDefault="004A34EA">
      <w:pPr>
        <w:pStyle w:val="Heading3"/>
        <w:spacing w:before="0"/>
      </w:pPr>
      <w:r>
        <w:rPr>
          <w:rFonts w:ascii="Arial" w:hAnsi="Arial"/>
          <w:color w:val="005E76"/>
          <w:sz w:val="26"/>
        </w:rPr>
        <w:t>Members' obligations and rights</w:t>
      </w:r>
    </w:p>
    <w:p w14:paraId="0DBD816F" w14:textId="77777777" w:rsidR="00AF6260" w:rsidRDefault="004A34EA" w:rsidP="00F4405A">
      <w:pPr>
        <w:spacing w:after="0"/>
      </w:pPr>
      <w:r>
        <w:rPr>
          <w:rFonts w:ascii="Arial" w:hAnsi="Arial"/>
          <w:color w:val="000000"/>
        </w:rPr>
        <w:t xml:space="preserve">Every </w:t>
      </w:r>
      <w:r>
        <w:rPr>
          <w:rFonts w:ascii="Arial" w:hAnsi="Arial"/>
          <w:b/>
          <w:color w:val="000000"/>
        </w:rPr>
        <w:t>Member</w:t>
      </w:r>
      <w:r>
        <w:rPr>
          <w:rFonts w:ascii="Arial" w:hAnsi="Arial"/>
          <w:color w:val="000000"/>
        </w:rPr>
        <w:t xml:space="preserve"> shall provide the </w:t>
      </w:r>
      <w:r>
        <w:rPr>
          <w:rFonts w:ascii="Arial" w:hAnsi="Arial"/>
          <w:b/>
          <w:color w:val="000000"/>
        </w:rPr>
        <w:t>Society</w:t>
      </w:r>
      <w:r>
        <w:rPr>
          <w:rFonts w:ascii="Arial" w:hAnsi="Arial"/>
          <w:color w:val="000000"/>
        </w:rPr>
        <w:t xml:space="preserve"> in writing with that </w:t>
      </w:r>
      <w:r>
        <w:rPr>
          <w:rFonts w:ascii="Arial" w:hAnsi="Arial"/>
          <w:b/>
          <w:color w:val="000000"/>
        </w:rPr>
        <w:t>Member</w:t>
      </w:r>
      <w:r>
        <w:rPr>
          <w:rFonts w:ascii="Arial" w:hAnsi="Arial"/>
          <w:color w:val="000000"/>
        </w:rPr>
        <w:t xml:space="preserve">’s name and contact details (namely, physical or email address and a telephone number) and promptly advise the </w:t>
      </w:r>
      <w:r>
        <w:rPr>
          <w:rFonts w:ascii="Arial" w:hAnsi="Arial"/>
          <w:b/>
          <w:color w:val="000000"/>
        </w:rPr>
        <w:t>Society</w:t>
      </w:r>
      <w:r>
        <w:rPr>
          <w:rFonts w:ascii="Arial" w:hAnsi="Arial"/>
          <w:color w:val="000000"/>
        </w:rPr>
        <w:t xml:space="preserve"> in writing of any changes to those details.</w:t>
      </w:r>
    </w:p>
    <w:p w14:paraId="3A1B2623" w14:textId="77777777" w:rsidR="00AF6260" w:rsidRDefault="004A34EA">
      <w:pPr>
        <w:numPr>
          <w:ilvl w:val="0"/>
          <w:numId w:val="8"/>
        </w:numPr>
        <w:spacing w:after="0"/>
      </w:pPr>
      <w:r>
        <w:rPr>
          <w:rFonts w:ascii="Arial" w:hAnsi="Arial"/>
          <w:color w:val="000000"/>
        </w:rPr>
        <w:t xml:space="preserve">All </w:t>
      </w:r>
      <w:r>
        <w:rPr>
          <w:rFonts w:ascii="Arial" w:hAnsi="Arial"/>
          <w:b/>
          <w:color w:val="000000"/>
        </w:rPr>
        <w:t>Members</w:t>
      </w:r>
      <w:r>
        <w:rPr>
          <w:rFonts w:ascii="Arial" w:hAnsi="Arial"/>
          <w:color w:val="000000"/>
        </w:rPr>
        <w:t xml:space="preserve"> shall promote the interests and purposes of the </w:t>
      </w:r>
      <w:r>
        <w:rPr>
          <w:rFonts w:ascii="Arial" w:hAnsi="Arial"/>
          <w:b/>
          <w:color w:val="000000"/>
        </w:rPr>
        <w:t>Society</w:t>
      </w:r>
      <w:r>
        <w:rPr>
          <w:rFonts w:ascii="Arial" w:hAnsi="Arial"/>
          <w:color w:val="000000"/>
        </w:rPr>
        <w:t xml:space="preserve"> and shall do nothing to bring the </w:t>
      </w:r>
      <w:r>
        <w:rPr>
          <w:rFonts w:ascii="Arial" w:hAnsi="Arial"/>
          <w:b/>
          <w:color w:val="000000"/>
        </w:rPr>
        <w:t>Society</w:t>
      </w:r>
      <w:r>
        <w:rPr>
          <w:rFonts w:ascii="Arial" w:hAnsi="Arial"/>
          <w:color w:val="000000"/>
        </w:rPr>
        <w:t xml:space="preserve"> into disrepute.</w:t>
      </w:r>
    </w:p>
    <w:p w14:paraId="3E92EA00" w14:textId="77777777" w:rsidR="00AF6260" w:rsidRDefault="004A34EA">
      <w:pPr>
        <w:numPr>
          <w:ilvl w:val="0"/>
          <w:numId w:val="8"/>
        </w:numPr>
        <w:spacing w:after="0"/>
      </w:pPr>
      <w:r>
        <w:rPr>
          <w:rFonts w:ascii="Arial" w:hAnsi="Arial"/>
          <w:color w:val="000000"/>
        </w:rPr>
        <w:t xml:space="preserve">A </w:t>
      </w:r>
      <w:r>
        <w:rPr>
          <w:rFonts w:ascii="Arial" w:hAnsi="Arial"/>
          <w:b/>
          <w:color w:val="000000"/>
        </w:rPr>
        <w:t>Member</w:t>
      </w:r>
      <w:r>
        <w:rPr>
          <w:rFonts w:ascii="Arial" w:hAnsi="Arial"/>
          <w:color w:val="000000"/>
        </w:rPr>
        <w:t xml:space="preserve"> is only entitled to exercise the rights of membership (including attending and voting at </w:t>
      </w:r>
      <w:r>
        <w:rPr>
          <w:rFonts w:ascii="Arial" w:hAnsi="Arial"/>
          <w:b/>
          <w:color w:val="000000"/>
        </w:rPr>
        <w:t>General Meetings</w:t>
      </w:r>
      <w:r>
        <w:rPr>
          <w:rFonts w:ascii="Arial" w:hAnsi="Arial"/>
          <w:color w:val="000000"/>
        </w:rPr>
        <w:t xml:space="preserve">, accessing or using the </w:t>
      </w:r>
      <w:r>
        <w:rPr>
          <w:rFonts w:ascii="Arial" w:hAnsi="Arial"/>
          <w:b/>
          <w:color w:val="000000"/>
        </w:rPr>
        <w:t>Society’s</w:t>
      </w:r>
      <w:r>
        <w:rPr>
          <w:rFonts w:ascii="Arial" w:hAnsi="Arial"/>
          <w:color w:val="000000"/>
        </w:rPr>
        <w:t xml:space="preserve"> premises, facilities, equipment and other property, and participating in </w:t>
      </w:r>
      <w:r>
        <w:rPr>
          <w:rFonts w:ascii="Arial" w:hAnsi="Arial"/>
          <w:b/>
          <w:color w:val="000000"/>
        </w:rPr>
        <w:t>Society</w:t>
      </w:r>
      <w:r>
        <w:rPr>
          <w:rFonts w:ascii="Arial" w:hAnsi="Arial"/>
          <w:color w:val="000000"/>
        </w:rPr>
        <w:t xml:space="preserve"> activities) if all subscriptions and any other fees have been paid to the </w:t>
      </w:r>
      <w:r>
        <w:rPr>
          <w:rFonts w:ascii="Arial" w:hAnsi="Arial"/>
          <w:b/>
          <w:color w:val="000000"/>
        </w:rPr>
        <w:t>Society</w:t>
      </w:r>
      <w:r>
        <w:rPr>
          <w:rFonts w:ascii="Arial" w:hAnsi="Arial"/>
          <w:color w:val="000000"/>
        </w:rPr>
        <w:t xml:space="preserve"> by their respective due dates, but no </w:t>
      </w:r>
      <w:r>
        <w:rPr>
          <w:rFonts w:ascii="Arial" w:hAnsi="Arial"/>
          <w:b/>
          <w:color w:val="000000"/>
        </w:rPr>
        <w:t>Member</w:t>
      </w:r>
      <w:r>
        <w:rPr>
          <w:rFonts w:ascii="Arial" w:hAnsi="Arial"/>
          <w:color w:val="000000"/>
        </w:rPr>
        <w:t xml:space="preserve"> or </w:t>
      </w:r>
      <w:r>
        <w:rPr>
          <w:rFonts w:ascii="Arial" w:hAnsi="Arial"/>
          <w:b/>
          <w:color w:val="000000"/>
        </w:rPr>
        <w:t>Life Member</w:t>
      </w:r>
      <w:r>
        <w:rPr>
          <w:rFonts w:ascii="Arial" w:hAnsi="Arial"/>
          <w:color w:val="000000"/>
        </w:rPr>
        <w:t xml:space="preserve"> is liable for an obligation of the </w:t>
      </w:r>
      <w:r>
        <w:rPr>
          <w:rFonts w:ascii="Arial" w:hAnsi="Arial"/>
          <w:b/>
          <w:color w:val="000000"/>
        </w:rPr>
        <w:t>Society</w:t>
      </w:r>
      <w:r>
        <w:rPr>
          <w:rFonts w:ascii="Arial" w:hAnsi="Arial"/>
          <w:color w:val="000000"/>
        </w:rPr>
        <w:t xml:space="preserve"> by reason only of being a </w:t>
      </w:r>
      <w:r>
        <w:rPr>
          <w:rFonts w:ascii="Arial" w:hAnsi="Arial"/>
          <w:b/>
          <w:color w:val="000000"/>
        </w:rPr>
        <w:t>Member</w:t>
      </w:r>
      <w:r>
        <w:rPr>
          <w:rFonts w:ascii="Arial" w:hAnsi="Arial"/>
          <w:color w:val="000000"/>
        </w:rPr>
        <w:t>.</w:t>
      </w:r>
    </w:p>
    <w:p w14:paraId="2527E150" w14:textId="77777777" w:rsidR="00AF6260" w:rsidRDefault="004A34EA" w:rsidP="002C7D05">
      <w:pPr>
        <w:numPr>
          <w:ilvl w:val="0"/>
          <w:numId w:val="8"/>
        </w:numPr>
        <w:ind w:left="658" w:hanging="357"/>
      </w:pPr>
      <w:r>
        <w:rPr>
          <w:rFonts w:ascii="Arial" w:hAnsi="Arial"/>
          <w:color w:val="000000"/>
        </w:rPr>
        <w:t xml:space="preserve">The </w:t>
      </w:r>
      <w:r>
        <w:rPr>
          <w:rFonts w:ascii="Arial" w:hAnsi="Arial"/>
          <w:b/>
          <w:color w:val="000000"/>
        </w:rPr>
        <w:t>Committee</w:t>
      </w:r>
      <w:r>
        <w:rPr>
          <w:rFonts w:ascii="Arial" w:hAnsi="Arial"/>
          <w:color w:val="000000"/>
        </w:rPr>
        <w:t xml:space="preserve"> may decide what access or use </w:t>
      </w:r>
      <w:r>
        <w:rPr>
          <w:rFonts w:ascii="Arial" w:hAnsi="Arial"/>
          <w:b/>
          <w:color w:val="000000"/>
        </w:rPr>
        <w:t>Members</w:t>
      </w:r>
      <w:r>
        <w:rPr>
          <w:rFonts w:ascii="Arial" w:hAnsi="Arial"/>
          <w:color w:val="000000"/>
        </w:rPr>
        <w:t xml:space="preserve"> may have of or to any premises, facilities, equipment or other property owned, occupied or otherwise used by the </w:t>
      </w:r>
      <w:r>
        <w:rPr>
          <w:rFonts w:ascii="Arial" w:hAnsi="Arial"/>
          <w:b/>
          <w:color w:val="000000"/>
        </w:rPr>
        <w:t>Society</w:t>
      </w:r>
      <w:r>
        <w:rPr>
          <w:rFonts w:ascii="Arial" w:hAnsi="Arial"/>
          <w:color w:val="000000"/>
        </w:rPr>
        <w:t xml:space="preserve">, and to participate in </w:t>
      </w:r>
      <w:r>
        <w:rPr>
          <w:rFonts w:ascii="Arial" w:hAnsi="Arial"/>
          <w:b/>
          <w:color w:val="000000"/>
        </w:rPr>
        <w:t>Society</w:t>
      </w:r>
      <w:r>
        <w:rPr>
          <w:rFonts w:ascii="Arial" w:hAnsi="Arial"/>
          <w:color w:val="000000"/>
        </w:rPr>
        <w:t xml:space="preserve"> activities, including any conditions of and fees for such access, use or involvement.</w:t>
      </w:r>
    </w:p>
    <w:p w14:paraId="05FB6F57" w14:textId="577AE262" w:rsidR="00AF6260" w:rsidRDefault="004A34EA">
      <w:r>
        <w:rPr>
          <w:rFonts w:ascii="Arial" w:hAnsi="Arial"/>
          <w:b/>
          <w:bCs/>
          <w:color w:val="005E76"/>
          <w:sz w:val="26"/>
        </w:rPr>
        <w:t>Subscriptions and fees</w:t>
      </w:r>
    </w:p>
    <w:p w14:paraId="19EB15B4" w14:textId="77777777" w:rsidR="00AF6260" w:rsidRDefault="004A34EA">
      <w:r>
        <w:rPr>
          <w:rFonts w:ascii="Arial" w:hAnsi="Arial"/>
          <w:color w:val="000000"/>
        </w:rPr>
        <w:t xml:space="preserve">The annual subscription and any other fees for membership for the then current financial year shall be confirmed by resolution of a </w:t>
      </w:r>
      <w:r>
        <w:rPr>
          <w:rFonts w:ascii="Arial" w:hAnsi="Arial"/>
          <w:b/>
          <w:color w:val="000000"/>
        </w:rPr>
        <w:t>General Meeting</w:t>
      </w:r>
      <w:r>
        <w:rPr>
          <w:rFonts w:ascii="Arial" w:hAnsi="Arial"/>
          <w:color w:val="000000"/>
        </w:rPr>
        <w:t>.</w:t>
      </w:r>
    </w:p>
    <w:p w14:paraId="6AAC5D99" w14:textId="77777777" w:rsidR="00AF6260" w:rsidRDefault="004A34EA">
      <w:r>
        <w:rPr>
          <w:rFonts w:ascii="Arial" w:hAnsi="Arial"/>
          <w:color w:val="000000"/>
        </w:rPr>
        <w:t xml:space="preserve">Any </w:t>
      </w:r>
      <w:r>
        <w:rPr>
          <w:rFonts w:ascii="Arial" w:hAnsi="Arial"/>
          <w:b/>
          <w:color w:val="000000"/>
        </w:rPr>
        <w:t>Member</w:t>
      </w:r>
      <w:r>
        <w:rPr>
          <w:rFonts w:ascii="Arial" w:hAnsi="Arial"/>
          <w:color w:val="000000"/>
        </w:rPr>
        <w:t xml:space="preserve"> failing to pay the annual subscription (including any periodic payment), any levy, or any capitation fees, within 3 calendar month(s) of the date the same was due for payment shall be considered as unfinancial and shall (without being released from the obligation of payment) have no membership rights and shall not be entitled to participate in any </w:t>
      </w:r>
      <w:r>
        <w:rPr>
          <w:rFonts w:ascii="Arial" w:hAnsi="Arial"/>
          <w:b/>
          <w:color w:val="000000"/>
        </w:rPr>
        <w:t>Society</w:t>
      </w:r>
      <w:r>
        <w:rPr>
          <w:rFonts w:ascii="Arial" w:hAnsi="Arial"/>
          <w:color w:val="000000"/>
        </w:rPr>
        <w:t xml:space="preserve"> activity or to access or use the </w:t>
      </w:r>
      <w:r>
        <w:rPr>
          <w:rFonts w:ascii="Arial" w:hAnsi="Arial"/>
          <w:b/>
          <w:color w:val="000000"/>
        </w:rPr>
        <w:t>Society</w:t>
      </w:r>
      <w:r>
        <w:rPr>
          <w:rFonts w:ascii="Arial" w:hAnsi="Arial"/>
          <w:color w:val="000000"/>
        </w:rPr>
        <w:t xml:space="preserve">’s premises, facilities, equipment and other property until all the arrears are paid. If such arrears are not paid within 6 calendar months of the due date for payment of the subscription, any other fees, or levy the </w:t>
      </w:r>
      <w:r>
        <w:rPr>
          <w:rFonts w:ascii="Arial" w:hAnsi="Arial"/>
          <w:b/>
          <w:color w:val="000000"/>
        </w:rPr>
        <w:t>Committee</w:t>
      </w:r>
      <w:r>
        <w:rPr>
          <w:rFonts w:ascii="Arial" w:hAnsi="Arial"/>
          <w:color w:val="000000"/>
        </w:rPr>
        <w:t xml:space="preserve"> may terminate the </w:t>
      </w:r>
      <w:r>
        <w:rPr>
          <w:rFonts w:ascii="Arial" w:hAnsi="Arial"/>
          <w:b/>
          <w:color w:val="000000"/>
        </w:rPr>
        <w:t>Member</w:t>
      </w:r>
      <w:r>
        <w:rPr>
          <w:rFonts w:ascii="Arial" w:hAnsi="Arial"/>
          <w:color w:val="000000"/>
        </w:rPr>
        <w:t xml:space="preserve">’s membership (without being required to give prior notice to that </w:t>
      </w:r>
      <w:r>
        <w:rPr>
          <w:rFonts w:ascii="Arial" w:hAnsi="Arial"/>
          <w:b/>
          <w:color w:val="000000"/>
        </w:rPr>
        <w:t>Member</w:t>
      </w:r>
      <w:r>
        <w:rPr>
          <w:rFonts w:ascii="Arial" w:hAnsi="Arial"/>
          <w:color w:val="000000"/>
        </w:rPr>
        <w:t>).</w:t>
      </w:r>
    </w:p>
    <w:p w14:paraId="718FB429" w14:textId="77777777" w:rsidR="00AF6260" w:rsidRDefault="004A34EA">
      <w:pPr>
        <w:pStyle w:val="Heading3"/>
        <w:spacing w:before="0"/>
      </w:pPr>
      <w:r>
        <w:rPr>
          <w:rFonts w:ascii="Arial" w:hAnsi="Arial"/>
          <w:color w:val="005E76"/>
          <w:sz w:val="26"/>
        </w:rPr>
        <w:t>Ceasing to be a member</w:t>
      </w:r>
    </w:p>
    <w:p w14:paraId="30FF7338" w14:textId="77777777" w:rsidR="00AF6260" w:rsidRDefault="004A34EA" w:rsidP="002C7D05">
      <w:pPr>
        <w:spacing w:after="0"/>
      </w:pPr>
      <w:r>
        <w:rPr>
          <w:rFonts w:ascii="Arial" w:hAnsi="Arial"/>
          <w:color w:val="000000"/>
        </w:rPr>
        <w:t xml:space="preserve">A </w:t>
      </w:r>
      <w:r>
        <w:rPr>
          <w:rFonts w:ascii="Arial" w:hAnsi="Arial"/>
          <w:b/>
          <w:color w:val="000000"/>
        </w:rPr>
        <w:t>Member</w:t>
      </w:r>
      <w:r>
        <w:rPr>
          <w:rFonts w:ascii="Arial" w:hAnsi="Arial"/>
          <w:color w:val="000000"/>
        </w:rPr>
        <w:t xml:space="preserve"> ceases to be a </w:t>
      </w:r>
      <w:r>
        <w:rPr>
          <w:rFonts w:ascii="Arial" w:hAnsi="Arial"/>
          <w:b/>
          <w:color w:val="000000"/>
        </w:rPr>
        <w:t>Member</w:t>
      </w:r>
      <w:r>
        <w:rPr>
          <w:rFonts w:ascii="Arial" w:hAnsi="Arial"/>
          <w:color w:val="000000"/>
        </w:rPr>
        <w:t>—</w:t>
      </w:r>
    </w:p>
    <w:p w14:paraId="52F3FB97" w14:textId="77777777" w:rsidR="00AF6260" w:rsidRDefault="004A34EA">
      <w:pPr>
        <w:numPr>
          <w:ilvl w:val="0"/>
          <w:numId w:val="9"/>
        </w:numPr>
        <w:spacing w:after="0"/>
      </w:pPr>
      <w:r>
        <w:rPr>
          <w:rFonts w:ascii="Arial" w:hAnsi="Arial"/>
          <w:color w:val="000000"/>
        </w:rPr>
        <w:t xml:space="preserve">by resignation from that </w:t>
      </w:r>
      <w:r>
        <w:rPr>
          <w:rFonts w:ascii="Arial" w:hAnsi="Arial"/>
          <w:b/>
          <w:color w:val="000000"/>
        </w:rPr>
        <w:t>Member</w:t>
      </w:r>
      <w:r>
        <w:rPr>
          <w:rFonts w:ascii="Arial" w:hAnsi="Arial"/>
          <w:color w:val="000000"/>
        </w:rPr>
        <w:t xml:space="preserve">’s class of membership by written notice signed by that </w:t>
      </w:r>
      <w:r>
        <w:rPr>
          <w:rFonts w:ascii="Arial" w:hAnsi="Arial"/>
          <w:b/>
          <w:color w:val="000000"/>
        </w:rPr>
        <w:t>Member</w:t>
      </w:r>
      <w:r>
        <w:rPr>
          <w:rFonts w:ascii="Arial" w:hAnsi="Arial"/>
          <w:color w:val="000000"/>
        </w:rPr>
        <w:t xml:space="preserve"> to the </w:t>
      </w:r>
      <w:r>
        <w:rPr>
          <w:rFonts w:ascii="Arial" w:hAnsi="Arial"/>
          <w:b/>
          <w:color w:val="000000"/>
        </w:rPr>
        <w:t>Committee</w:t>
      </w:r>
      <w:r>
        <w:rPr>
          <w:rFonts w:ascii="Arial" w:hAnsi="Arial"/>
          <w:color w:val="000000"/>
        </w:rPr>
        <w:t>, or</w:t>
      </w:r>
    </w:p>
    <w:p w14:paraId="7507BE4C" w14:textId="77777777" w:rsidR="00AF6260" w:rsidRDefault="004A34EA">
      <w:pPr>
        <w:numPr>
          <w:ilvl w:val="0"/>
          <w:numId w:val="9"/>
        </w:numPr>
        <w:spacing w:after="0"/>
      </w:pPr>
      <w:r>
        <w:rPr>
          <w:rFonts w:ascii="Arial" w:hAnsi="Arial"/>
          <w:color w:val="000000"/>
        </w:rPr>
        <w:t xml:space="preserve">on termination of a </w:t>
      </w:r>
      <w:r>
        <w:rPr>
          <w:rFonts w:ascii="Arial" w:hAnsi="Arial"/>
          <w:b/>
          <w:color w:val="000000"/>
        </w:rPr>
        <w:t>Member</w:t>
      </w:r>
      <w:r>
        <w:rPr>
          <w:rFonts w:ascii="Arial" w:hAnsi="Arial"/>
          <w:color w:val="000000"/>
        </w:rPr>
        <w:t xml:space="preserve">’s membership following a dispute resolution process under this </w:t>
      </w:r>
      <w:r>
        <w:rPr>
          <w:rFonts w:ascii="Arial" w:hAnsi="Arial"/>
          <w:b/>
          <w:color w:val="000000"/>
        </w:rPr>
        <w:t>Constitution</w:t>
      </w:r>
      <w:r>
        <w:rPr>
          <w:rFonts w:ascii="Arial" w:hAnsi="Arial"/>
          <w:color w:val="000000"/>
        </w:rPr>
        <w:t>, or</w:t>
      </w:r>
    </w:p>
    <w:p w14:paraId="451C5FC5" w14:textId="77777777" w:rsidR="00AF6260" w:rsidRDefault="004A34EA">
      <w:pPr>
        <w:numPr>
          <w:ilvl w:val="0"/>
          <w:numId w:val="9"/>
        </w:numPr>
        <w:spacing w:after="0"/>
      </w:pPr>
      <w:r>
        <w:rPr>
          <w:rFonts w:ascii="Arial" w:hAnsi="Arial"/>
          <w:color w:val="000000"/>
        </w:rPr>
        <w:t>on death (or if a body corporate on liquidation or deregistration, or if a partnership on dissolution of the partnership), or</w:t>
      </w:r>
    </w:p>
    <w:p w14:paraId="6C92F3A3" w14:textId="77777777" w:rsidR="00AF6260" w:rsidRDefault="004A34EA">
      <w:pPr>
        <w:numPr>
          <w:ilvl w:val="0"/>
          <w:numId w:val="9"/>
        </w:numPr>
        <w:spacing w:after="0"/>
      </w:pPr>
      <w:r>
        <w:rPr>
          <w:rFonts w:ascii="Arial" w:hAnsi="Arial"/>
          <w:color w:val="000000"/>
        </w:rPr>
        <w:t xml:space="preserve">by resolution of the </w:t>
      </w:r>
      <w:r>
        <w:rPr>
          <w:rFonts w:ascii="Arial" w:hAnsi="Arial"/>
          <w:b/>
          <w:color w:val="000000"/>
        </w:rPr>
        <w:t>Committee</w:t>
      </w:r>
      <w:r>
        <w:rPr>
          <w:rFonts w:ascii="Arial" w:hAnsi="Arial"/>
          <w:color w:val="000000"/>
        </w:rPr>
        <w:t xml:space="preserve"> where—</w:t>
      </w:r>
    </w:p>
    <w:p w14:paraId="5C99A3B5" w14:textId="77777777" w:rsidR="00AF6260" w:rsidRDefault="004A34EA">
      <w:pPr>
        <w:numPr>
          <w:ilvl w:val="0"/>
          <w:numId w:val="10"/>
        </w:numPr>
        <w:spacing w:after="0"/>
      </w:pPr>
      <w:r>
        <w:rPr>
          <w:rFonts w:ascii="Arial" w:hAnsi="Arial"/>
          <w:color w:val="000000"/>
        </w:rPr>
        <w:t xml:space="preserve">The </w:t>
      </w:r>
      <w:r>
        <w:rPr>
          <w:rFonts w:ascii="Arial" w:hAnsi="Arial"/>
          <w:b/>
          <w:color w:val="000000"/>
        </w:rPr>
        <w:t>Member</w:t>
      </w:r>
      <w:r>
        <w:rPr>
          <w:rFonts w:ascii="Arial" w:hAnsi="Arial"/>
          <w:color w:val="000000"/>
        </w:rPr>
        <w:t xml:space="preserve"> has failed to pay a subscription, levy or other amount due to the </w:t>
      </w:r>
      <w:r>
        <w:rPr>
          <w:rFonts w:ascii="Arial" w:hAnsi="Arial"/>
          <w:b/>
          <w:color w:val="000000"/>
        </w:rPr>
        <w:t>Society</w:t>
      </w:r>
      <w:r>
        <w:rPr>
          <w:rFonts w:ascii="Arial" w:hAnsi="Arial"/>
          <w:color w:val="000000"/>
        </w:rPr>
        <w:t xml:space="preserve"> within</w:t>
      </w:r>
      <w:r>
        <w:rPr>
          <w:rFonts w:ascii="Arial" w:hAnsi="Arial"/>
          <w:b/>
          <w:bCs/>
          <w:color w:val="000000"/>
        </w:rPr>
        <w:t xml:space="preserve"> </w:t>
      </w:r>
      <w:r>
        <w:rPr>
          <w:rFonts w:ascii="Arial" w:hAnsi="Arial"/>
          <w:color w:val="000000"/>
        </w:rPr>
        <w:t>3 months of the due date for payment.</w:t>
      </w:r>
    </w:p>
    <w:p w14:paraId="0D2A3B63" w14:textId="77777777" w:rsidR="00AF6260" w:rsidRDefault="004A34EA">
      <w:pPr>
        <w:numPr>
          <w:ilvl w:val="0"/>
          <w:numId w:val="10"/>
        </w:numPr>
        <w:spacing w:after="0"/>
      </w:pPr>
      <w:r>
        <w:rPr>
          <w:rFonts w:ascii="Arial" w:hAnsi="Arial"/>
          <w:color w:val="000000"/>
        </w:rPr>
        <w:t xml:space="preserve">In the opinion of the </w:t>
      </w:r>
      <w:r>
        <w:rPr>
          <w:rFonts w:ascii="Arial" w:hAnsi="Arial"/>
          <w:b/>
          <w:color w:val="000000"/>
        </w:rPr>
        <w:t>Committee</w:t>
      </w:r>
      <w:r>
        <w:rPr>
          <w:rFonts w:ascii="Arial" w:hAnsi="Arial"/>
          <w:color w:val="000000"/>
        </w:rPr>
        <w:t xml:space="preserve"> the </w:t>
      </w:r>
      <w:r>
        <w:rPr>
          <w:rFonts w:ascii="Arial" w:hAnsi="Arial"/>
          <w:b/>
          <w:color w:val="000000"/>
        </w:rPr>
        <w:t>Member</w:t>
      </w:r>
      <w:r>
        <w:rPr>
          <w:rFonts w:ascii="Arial" w:hAnsi="Arial"/>
          <w:color w:val="000000"/>
        </w:rPr>
        <w:t xml:space="preserve"> has brought the </w:t>
      </w:r>
      <w:r>
        <w:rPr>
          <w:rFonts w:ascii="Arial" w:hAnsi="Arial"/>
          <w:b/>
          <w:color w:val="000000"/>
        </w:rPr>
        <w:t>Society</w:t>
      </w:r>
      <w:r>
        <w:rPr>
          <w:rFonts w:ascii="Arial" w:hAnsi="Arial"/>
          <w:color w:val="000000"/>
        </w:rPr>
        <w:t xml:space="preserve"> into disrepute.</w:t>
      </w:r>
    </w:p>
    <w:p w14:paraId="2834F645" w14:textId="77777777" w:rsidR="00AF6260" w:rsidRDefault="00AF6260">
      <w:pPr>
        <w:spacing w:after="0"/>
        <w:ind w:left="660"/>
        <w:rPr>
          <w:rFonts w:ascii="Arial" w:hAnsi="Arial"/>
          <w:color w:val="000000"/>
        </w:rPr>
      </w:pPr>
    </w:p>
    <w:p w14:paraId="12D87C7A" w14:textId="77777777" w:rsidR="00AF6260" w:rsidRDefault="004A34EA" w:rsidP="002C7D05">
      <w:pPr>
        <w:spacing w:after="0"/>
      </w:pPr>
      <w:r>
        <w:rPr>
          <w:rFonts w:ascii="Arial" w:hAnsi="Arial"/>
          <w:color w:val="000000"/>
        </w:rPr>
        <w:t>with effect from (as applicable)—</w:t>
      </w:r>
    </w:p>
    <w:p w14:paraId="162C0BC5" w14:textId="77777777" w:rsidR="00AF6260" w:rsidRDefault="004A34EA">
      <w:pPr>
        <w:numPr>
          <w:ilvl w:val="0"/>
          <w:numId w:val="11"/>
        </w:numPr>
        <w:spacing w:after="0"/>
      </w:pPr>
      <w:r>
        <w:rPr>
          <w:rFonts w:ascii="Arial" w:hAnsi="Arial"/>
          <w:color w:val="000000"/>
        </w:rPr>
        <w:t xml:space="preserve">the date of receipt of the </w:t>
      </w:r>
      <w:r>
        <w:rPr>
          <w:rFonts w:ascii="Arial" w:hAnsi="Arial"/>
          <w:b/>
          <w:color w:val="000000"/>
        </w:rPr>
        <w:t>Member</w:t>
      </w:r>
      <w:r>
        <w:rPr>
          <w:rFonts w:ascii="Arial" w:hAnsi="Arial"/>
          <w:color w:val="000000"/>
        </w:rPr>
        <w:t xml:space="preserve">’s notice of resignation by the </w:t>
      </w:r>
      <w:r>
        <w:rPr>
          <w:rFonts w:ascii="Arial" w:hAnsi="Arial"/>
          <w:b/>
          <w:color w:val="000000"/>
        </w:rPr>
        <w:t>Committee</w:t>
      </w:r>
      <w:r>
        <w:rPr>
          <w:rFonts w:ascii="Arial" w:hAnsi="Arial"/>
          <w:color w:val="000000"/>
        </w:rPr>
        <w:t xml:space="preserve"> (or any subsequent date stated in the notice of resignation), or</w:t>
      </w:r>
    </w:p>
    <w:p w14:paraId="32CC47EE" w14:textId="77777777" w:rsidR="00AF6260" w:rsidRDefault="004A34EA">
      <w:pPr>
        <w:numPr>
          <w:ilvl w:val="0"/>
          <w:numId w:val="11"/>
        </w:numPr>
        <w:spacing w:after="0"/>
      </w:pPr>
      <w:r>
        <w:rPr>
          <w:rFonts w:ascii="Arial" w:hAnsi="Arial"/>
          <w:color w:val="000000"/>
        </w:rPr>
        <w:t xml:space="preserve">the date of termination of the </w:t>
      </w:r>
      <w:r>
        <w:rPr>
          <w:rFonts w:ascii="Arial" w:hAnsi="Arial"/>
          <w:b/>
          <w:color w:val="000000"/>
        </w:rPr>
        <w:t>Member</w:t>
      </w:r>
      <w:r>
        <w:rPr>
          <w:rFonts w:ascii="Arial" w:hAnsi="Arial"/>
          <w:color w:val="000000"/>
        </w:rPr>
        <w:t xml:space="preserve">’s membership under this </w:t>
      </w:r>
      <w:r>
        <w:rPr>
          <w:rFonts w:ascii="Arial" w:hAnsi="Arial"/>
          <w:b/>
          <w:color w:val="000000"/>
        </w:rPr>
        <w:t>Constitution</w:t>
      </w:r>
      <w:r>
        <w:rPr>
          <w:rFonts w:ascii="Arial" w:hAnsi="Arial"/>
          <w:color w:val="000000"/>
        </w:rPr>
        <w:t>, or</w:t>
      </w:r>
    </w:p>
    <w:p w14:paraId="61F03440" w14:textId="77777777" w:rsidR="00AF6260" w:rsidRDefault="004A34EA">
      <w:pPr>
        <w:numPr>
          <w:ilvl w:val="0"/>
          <w:numId w:val="11"/>
        </w:numPr>
        <w:spacing w:after="0"/>
      </w:pPr>
      <w:r>
        <w:rPr>
          <w:rFonts w:ascii="Arial" w:hAnsi="Arial"/>
          <w:color w:val="000000"/>
        </w:rPr>
        <w:t xml:space="preserve">the date of death of the </w:t>
      </w:r>
      <w:r>
        <w:rPr>
          <w:rFonts w:ascii="Arial" w:hAnsi="Arial"/>
          <w:b/>
          <w:color w:val="000000"/>
        </w:rPr>
        <w:t>Member</w:t>
      </w:r>
      <w:r>
        <w:rPr>
          <w:rFonts w:ascii="Arial" w:hAnsi="Arial"/>
          <w:color w:val="000000"/>
        </w:rPr>
        <w:t xml:space="preserve"> (or if a body corporate from the date of its liquidation or deregistration, or if a partnership from the date of its dissolution), or</w:t>
      </w:r>
    </w:p>
    <w:p w14:paraId="57115D54" w14:textId="77777777" w:rsidR="00AF6260" w:rsidRDefault="004A34EA" w:rsidP="00F4405A">
      <w:pPr>
        <w:numPr>
          <w:ilvl w:val="0"/>
          <w:numId w:val="11"/>
        </w:numPr>
        <w:ind w:left="658" w:hanging="357"/>
      </w:pPr>
      <w:r>
        <w:rPr>
          <w:rFonts w:ascii="Arial" w:hAnsi="Arial"/>
          <w:color w:val="000000"/>
        </w:rPr>
        <w:t xml:space="preserve">the date specified in a resolution of the </w:t>
      </w:r>
      <w:r>
        <w:rPr>
          <w:rFonts w:ascii="Arial" w:hAnsi="Arial"/>
          <w:b/>
          <w:color w:val="000000"/>
        </w:rPr>
        <w:t>Committee</w:t>
      </w:r>
      <w:r>
        <w:rPr>
          <w:rFonts w:ascii="Arial" w:hAnsi="Arial"/>
          <w:color w:val="000000"/>
        </w:rPr>
        <w:t xml:space="preserve"> and when a </w:t>
      </w:r>
      <w:r>
        <w:rPr>
          <w:rFonts w:ascii="Arial" w:hAnsi="Arial"/>
          <w:b/>
          <w:color w:val="000000"/>
        </w:rPr>
        <w:t>Member</w:t>
      </w:r>
      <w:r>
        <w:rPr>
          <w:rFonts w:ascii="Arial" w:hAnsi="Arial"/>
          <w:color w:val="000000"/>
        </w:rPr>
        <w:t xml:space="preserve">’s membership has been terminated the </w:t>
      </w:r>
      <w:r>
        <w:rPr>
          <w:rFonts w:ascii="Arial" w:hAnsi="Arial"/>
          <w:b/>
          <w:color w:val="000000"/>
        </w:rPr>
        <w:t>Committee</w:t>
      </w:r>
      <w:r>
        <w:rPr>
          <w:rFonts w:ascii="Arial" w:hAnsi="Arial"/>
          <w:color w:val="000000"/>
        </w:rPr>
        <w:t xml:space="preserve"> shall promptly notify the former </w:t>
      </w:r>
      <w:r>
        <w:rPr>
          <w:rFonts w:ascii="Arial" w:hAnsi="Arial"/>
          <w:b/>
          <w:color w:val="000000"/>
        </w:rPr>
        <w:t>Member</w:t>
      </w:r>
      <w:r>
        <w:rPr>
          <w:rFonts w:ascii="Arial" w:hAnsi="Arial"/>
          <w:color w:val="000000"/>
        </w:rPr>
        <w:t xml:space="preserve"> in writing.</w:t>
      </w:r>
    </w:p>
    <w:p w14:paraId="503656CD" w14:textId="6ABECC48" w:rsidR="00AF6260" w:rsidRDefault="004A34EA">
      <w:r>
        <w:rPr>
          <w:rFonts w:ascii="Arial" w:hAnsi="Arial"/>
          <w:b/>
          <w:bCs/>
          <w:color w:val="005E76"/>
          <w:sz w:val="26"/>
        </w:rPr>
        <w:t>Obligations once membership has ceased</w:t>
      </w:r>
    </w:p>
    <w:p w14:paraId="4FACD6E8" w14:textId="77777777" w:rsidR="00AF6260" w:rsidRDefault="004A34EA" w:rsidP="002C7D05">
      <w:pPr>
        <w:spacing w:after="0"/>
      </w:pPr>
      <w:r>
        <w:rPr>
          <w:rFonts w:ascii="Arial" w:hAnsi="Arial"/>
          <w:color w:val="000000"/>
        </w:rPr>
        <w:t xml:space="preserve">A </w:t>
      </w:r>
      <w:r>
        <w:rPr>
          <w:rFonts w:ascii="Arial" w:hAnsi="Arial"/>
          <w:b/>
          <w:color w:val="000000"/>
        </w:rPr>
        <w:t>Member</w:t>
      </w:r>
      <w:r>
        <w:rPr>
          <w:rFonts w:ascii="Arial" w:hAnsi="Arial"/>
          <w:color w:val="000000"/>
        </w:rPr>
        <w:t xml:space="preserve"> who has ceased to be a </w:t>
      </w:r>
      <w:r>
        <w:rPr>
          <w:rFonts w:ascii="Arial" w:hAnsi="Arial"/>
          <w:b/>
          <w:color w:val="000000"/>
        </w:rPr>
        <w:t>Member</w:t>
      </w:r>
      <w:r>
        <w:rPr>
          <w:rFonts w:ascii="Arial" w:hAnsi="Arial"/>
          <w:color w:val="000000"/>
        </w:rPr>
        <w:t xml:space="preserve"> under this </w:t>
      </w:r>
      <w:r>
        <w:rPr>
          <w:rFonts w:ascii="Arial" w:hAnsi="Arial"/>
          <w:b/>
          <w:color w:val="000000"/>
        </w:rPr>
        <w:t>Constitution</w:t>
      </w:r>
      <w:r>
        <w:rPr>
          <w:rFonts w:ascii="Arial" w:hAnsi="Arial"/>
          <w:color w:val="000000"/>
        </w:rPr>
        <w:t xml:space="preserve">— </w:t>
      </w:r>
    </w:p>
    <w:p w14:paraId="34BD535B" w14:textId="77777777" w:rsidR="00AF6260" w:rsidRDefault="004A34EA">
      <w:pPr>
        <w:numPr>
          <w:ilvl w:val="0"/>
          <w:numId w:val="12"/>
        </w:numPr>
        <w:spacing w:after="0"/>
      </w:pPr>
      <w:r>
        <w:rPr>
          <w:rFonts w:ascii="Arial" w:hAnsi="Arial"/>
          <w:color w:val="000000"/>
        </w:rPr>
        <w:t xml:space="preserve">remains liable to pay all subscriptions and other fees to the </w:t>
      </w:r>
      <w:r>
        <w:rPr>
          <w:rFonts w:ascii="Arial" w:hAnsi="Arial"/>
          <w:b/>
          <w:color w:val="000000"/>
        </w:rPr>
        <w:t>Society</w:t>
      </w:r>
      <w:r>
        <w:rPr>
          <w:rFonts w:ascii="Arial" w:hAnsi="Arial"/>
          <w:color w:val="000000"/>
        </w:rPr>
        <w:t>’s next balance date,</w:t>
      </w:r>
    </w:p>
    <w:p w14:paraId="5E339210" w14:textId="77777777" w:rsidR="00AF6260" w:rsidRDefault="004A34EA">
      <w:pPr>
        <w:numPr>
          <w:ilvl w:val="0"/>
          <w:numId w:val="12"/>
        </w:numPr>
        <w:spacing w:after="0"/>
      </w:pPr>
      <w:r>
        <w:rPr>
          <w:rFonts w:ascii="Arial" w:hAnsi="Arial"/>
          <w:color w:val="000000"/>
        </w:rPr>
        <w:t xml:space="preserve">shall cease to hold himself or herself out as a </w:t>
      </w:r>
      <w:r>
        <w:rPr>
          <w:rFonts w:ascii="Arial" w:hAnsi="Arial"/>
          <w:b/>
          <w:color w:val="000000"/>
        </w:rPr>
        <w:t>Member</w:t>
      </w:r>
      <w:r>
        <w:rPr>
          <w:rFonts w:ascii="Arial" w:hAnsi="Arial"/>
          <w:color w:val="000000"/>
        </w:rPr>
        <w:t xml:space="preserve"> of the </w:t>
      </w:r>
      <w:r>
        <w:rPr>
          <w:rFonts w:ascii="Arial" w:hAnsi="Arial"/>
          <w:b/>
          <w:color w:val="000000"/>
        </w:rPr>
        <w:t>Society</w:t>
      </w:r>
      <w:r>
        <w:rPr>
          <w:rFonts w:ascii="Arial" w:hAnsi="Arial"/>
          <w:color w:val="000000"/>
        </w:rPr>
        <w:t>, and</w:t>
      </w:r>
    </w:p>
    <w:p w14:paraId="7B775F01" w14:textId="77777777" w:rsidR="00AF6260" w:rsidRDefault="004A34EA">
      <w:pPr>
        <w:numPr>
          <w:ilvl w:val="0"/>
          <w:numId w:val="12"/>
        </w:numPr>
        <w:spacing w:after="0"/>
      </w:pPr>
      <w:r>
        <w:rPr>
          <w:rFonts w:ascii="Arial" w:hAnsi="Arial"/>
          <w:color w:val="000000"/>
        </w:rPr>
        <w:t xml:space="preserve">shall return to the </w:t>
      </w:r>
      <w:r>
        <w:rPr>
          <w:rFonts w:ascii="Arial" w:hAnsi="Arial"/>
          <w:b/>
          <w:color w:val="000000"/>
        </w:rPr>
        <w:t>Society</w:t>
      </w:r>
      <w:r>
        <w:rPr>
          <w:rFonts w:ascii="Arial" w:hAnsi="Arial"/>
          <w:color w:val="000000"/>
        </w:rPr>
        <w:t xml:space="preserve"> all material provided to </w:t>
      </w:r>
      <w:r>
        <w:rPr>
          <w:rFonts w:ascii="Arial" w:hAnsi="Arial"/>
          <w:b/>
          <w:color w:val="000000"/>
        </w:rPr>
        <w:t>Members</w:t>
      </w:r>
      <w:r>
        <w:rPr>
          <w:rFonts w:ascii="Arial" w:hAnsi="Arial"/>
          <w:color w:val="000000"/>
        </w:rPr>
        <w:t xml:space="preserve"> by the </w:t>
      </w:r>
      <w:r>
        <w:rPr>
          <w:rFonts w:ascii="Arial" w:hAnsi="Arial"/>
          <w:b/>
          <w:color w:val="000000"/>
        </w:rPr>
        <w:t>Society</w:t>
      </w:r>
      <w:r>
        <w:rPr>
          <w:rFonts w:ascii="Arial" w:hAnsi="Arial"/>
          <w:color w:val="000000"/>
        </w:rPr>
        <w:t xml:space="preserve"> (including any membership certificate, badges, handbooks and manuals).</w:t>
      </w:r>
    </w:p>
    <w:p w14:paraId="2D84987C" w14:textId="77777777" w:rsidR="00AF6260" w:rsidRDefault="004A34EA" w:rsidP="00F4405A">
      <w:pPr>
        <w:numPr>
          <w:ilvl w:val="0"/>
          <w:numId w:val="12"/>
        </w:numPr>
        <w:ind w:left="658" w:hanging="357"/>
      </w:pPr>
      <w:r>
        <w:rPr>
          <w:rFonts w:ascii="Arial" w:hAnsi="Arial"/>
          <w:color w:val="000000"/>
        </w:rPr>
        <w:t xml:space="preserve">shall cease to be entitled to any of the rights of a </w:t>
      </w:r>
      <w:r>
        <w:rPr>
          <w:rFonts w:ascii="Arial" w:hAnsi="Arial"/>
          <w:b/>
          <w:color w:val="000000"/>
        </w:rPr>
        <w:t>Society Member</w:t>
      </w:r>
      <w:r>
        <w:rPr>
          <w:rFonts w:ascii="Arial" w:hAnsi="Arial"/>
          <w:color w:val="000000"/>
        </w:rPr>
        <w:t>.</w:t>
      </w:r>
    </w:p>
    <w:p w14:paraId="2E6BAF05" w14:textId="77777777" w:rsidR="00A80CCF" w:rsidRDefault="00A80CCF">
      <w:pPr>
        <w:spacing w:after="0" w:line="240" w:lineRule="auto"/>
        <w:rPr>
          <w:rFonts w:ascii="Arial" w:eastAsiaTheme="majorEastAsia" w:hAnsi="Arial" w:cstheme="majorBidi"/>
          <w:b/>
          <w:bCs/>
          <w:color w:val="00A9E0"/>
          <w:sz w:val="30"/>
          <w:szCs w:val="26"/>
        </w:rPr>
      </w:pPr>
      <w:r>
        <w:rPr>
          <w:rFonts w:ascii="Arial" w:hAnsi="Arial"/>
          <w:color w:val="00A9E0"/>
          <w:sz w:val="30"/>
        </w:rPr>
        <w:br w:type="page"/>
      </w:r>
    </w:p>
    <w:p w14:paraId="52DA8EE8" w14:textId="7F385040" w:rsidR="00AF6260" w:rsidRDefault="004A34EA">
      <w:pPr>
        <w:pStyle w:val="Heading2"/>
        <w:spacing w:before="0"/>
      </w:pPr>
      <w:r>
        <w:rPr>
          <w:rFonts w:ascii="Arial" w:hAnsi="Arial"/>
          <w:color w:val="00A9E0"/>
          <w:sz w:val="30"/>
        </w:rPr>
        <w:t>General meetings</w:t>
      </w:r>
    </w:p>
    <w:p w14:paraId="25A94D86" w14:textId="77777777" w:rsidR="00AF6260" w:rsidRDefault="004A34EA">
      <w:pPr>
        <w:pStyle w:val="Heading3"/>
        <w:spacing w:before="0"/>
      </w:pPr>
      <w:r>
        <w:rPr>
          <w:rFonts w:ascii="Arial" w:hAnsi="Arial"/>
          <w:color w:val="005E76"/>
          <w:sz w:val="26"/>
        </w:rPr>
        <w:t>Procedures for all general meetings</w:t>
      </w:r>
    </w:p>
    <w:p w14:paraId="6B0FCF17" w14:textId="77777777" w:rsidR="00AF6260" w:rsidRDefault="004A34EA">
      <w:r>
        <w:rPr>
          <w:rFonts w:ascii="Arial" w:hAnsi="Arial"/>
          <w:color w:val="000000"/>
        </w:rPr>
        <w:t xml:space="preserve">The </w:t>
      </w:r>
      <w:r>
        <w:rPr>
          <w:rFonts w:ascii="Arial" w:hAnsi="Arial"/>
          <w:b/>
          <w:color w:val="000000"/>
        </w:rPr>
        <w:t>Committee</w:t>
      </w:r>
      <w:r>
        <w:rPr>
          <w:rFonts w:ascii="Arial" w:hAnsi="Arial"/>
          <w:color w:val="000000"/>
        </w:rPr>
        <w:t xml:space="preserve"> shall give all </w:t>
      </w:r>
      <w:r>
        <w:rPr>
          <w:rFonts w:ascii="Arial" w:hAnsi="Arial"/>
          <w:b/>
          <w:color w:val="000000"/>
        </w:rPr>
        <w:t>Members</w:t>
      </w:r>
      <w:r>
        <w:rPr>
          <w:rFonts w:ascii="Arial" w:hAnsi="Arial"/>
          <w:color w:val="000000"/>
        </w:rPr>
        <w:t xml:space="preserve"> at least 10 </w:t>
      </w:r>
      <w:r>
        <w:rPr>
          <w:rFonts w:ascii="Arial" w:hAnsi="Arial"/>
          <w:b/>
          <w:color w:val="000000"/>
        </w:rPr>
        <w:t>Working Days</w:t>
      </w:r>
      <w:r>
        <w:rPr>
          <w:rFonts w:ascii="Arial" w:hAnsi="Arial"/>
          <w:color w:val="000000"/>
        </w:rPr>
        <w:t xml:space="preserve">’ written </w:t>
      </w:r>
      <w:r>
        <w:rPr>
          <w:rFonts w:ascii="Arial" w:hAnsi="Arial"/>
          <w:b/>
          <w:color w:val="000000"/>
        </w:rPr>
        <w:t>Notice</w:t>
      </w:r>
      <w:r>
        <w:rPr>
          <w:rFonts w:ascii="Arial" w:hAnsi="Arial"/>
          <w:color w:val="000000"/>
        </w:rPr>
        <w:t xml:space="preserve"> of any </w:t>
      </w:r>
      <w:r>
        <w:rPr>
          <w:rFonts w:ascii="Arial" w:hAnsi="Arial"/>
          <w:b/>
          <w:color w:val="000000"/>
        </w:rPr>
        <w:t>General Meeting</w:t>
      </w:r>
      <w:r>
        <w:rPr>
          <w:rFonts w:ascii="Arial" w:hAnsi="Arial"/>
          <w:color w:val="000000"/>
        </w:rPr>
        <w:t xml:space="preserve"> and of the business to be conducted at that </w:t>
      </w:r>
      <w:r>
        <w:rPr>
          <w:rFonts w:ascii="Arial" w:hAnsi="Arial"/>
          <w:b/>
          <w:color w:val="000000"/>
        </w:rPr>
        <w:t>General Meeting</w:t>
      </w:r>
      <w:r>
        <w:rPr>
          <w:rFonts w:ascii="Arial" w:hAnsi="Arial"/>
          <w:color w:val="000000"/>
        </w:rPr>
        <w:t>.</w:t>
      </w:r>
    </w:p>
    <w:p w14:paraId="58889526" w14:textId="77777777" w:rsidR="00AF6260" w:rsidRDefault="004A34EA">
      <w:r>
        <w:rPr>
          <w:rFonts w:ascii="Arial" w:hAnsi="Arial"/>
          <w:color w:val="000000"/>
        </w:rPr>
        <w:t xml:space="preserve">That </w:t>
      </w:r>
      <w:r>
        <w:rPr>
          <w:rFonts w:ascii="Arial" w:hAnsi="Arial"/>
          <w:b/>
          <w:color w:val="000000"/>
        </w:rPr>
        <w:t>Notice</w:t>
      </w:r>
      <w:r>
        <w:rPr>
          <w:rFonts w:ascii="Arial" w:hAnsi="Arial"/>
          <w:color w:val="000000"/>
        </w:rPr>
        <w:t xml:space="preserve"> will be addressed to the </w:t>
      </w:r>
      <w:r>
        <w:rPr>
          <w:rFonts w:ascii="Arial" w:hAnsi="Arial"/>
          <w:b/>
          <w:color w:val="000000"/>
        </w:rPr>
        <w:t>Member</w:t>
      </w:r>
      <w:r>
        <w:rPr>
          <w:rFonts w:ascii="Arial" w:hAnsi="Arial"/>
          <w:color w:val="000000"/>
        </w:rPr>
        <w:t xml:space="preserve"> at the contact address notified to the </w:t>
      </w:r>
      <w:r>
        <w:rPr>
          <w:rFonts w:ascii="Arial" w:hAnsi="Arial"/>
          <w:b/>
          <w:color w:val="000000"/>
        </w:rPr>
        <w:t>Society</w:t>
      </w:r>
      <w:r>
        <w:rPr>
          <w:rFonts w:ascii="Arial" w:hAnsi="Arial"/>
          <w:color w:val="000000"/>
        </w:rPr>
        <w:t xml:space="preserve"> and recorded in the </w:t>
      </w:r>
      <w:r>
        <w:rPr>
          <w:rFonts w:ascii="Arial" w:hAnsi="Arial"/>
          <w:b/>
          <w:color w:val="000000"/>
        </w:rPr>
        <w:t>Society’s</w:t>
      </w:r>
      <w:r>
        <w:rPr>
          <w:rFonts w:ascii="Arial" w:hAnsi="Arial"/>
          <w:color w:val="000000"/>
        </w:rPr>
        <w:t xml:space="preserve"> register of members. The </w:t>
      </w:r>
      <w:r>
        <w:rPr>
          <w:rFonts w:ascii="Arial" w:hAnsi="Arial"/>
          <w:b/>
          <w:color w:val="000000"/>
        </w:rPr>
        <w:t>General Meeting</w:t>
      </w:r>
      <w:r>
        <w:rPr>
          <w:rFonts w:ascii="Arial" w:hAnsi="Arial"/>
          <w:color w:val="000000"/>
        </w:rPr>
        <w:t xml:space="preserve"> and its business will not be invalidated simply because one or more </w:t>
      </w:r>
      <w:r>
        <w:rPr>
          <w:rFonts w:ascii="Arial" w:hAnsi="Arial"/>
          <w:b/>
          <w:color w:val="000000"/>
        </w:rPr>
        <w:t>Members</w:t>
      </w:r>
      <w:r>
        <w:rPr>
          <w:rFonts w:ascii="Arial" w:hAnsi="Arial"/>
          <w:color w:val="000000"/>
        </w:rPr>
        <w:t xml:space="preserve"> do not receive the </w:t>
      </w:r>
      <w:r>
        <w:rPr>
          <w:rFonts w:ascii="Arial" w:hAnsi="Arial"/>
          <w:b/>
          <w:color w:val="000000"/>
        </w:rPr>
        <w:t>Notice</w:t>
      </w:r>
      <w:r>
        <w:rPr>
          <w:rFonts w:ascii="Arial" w:hAnsi="Arial"/>
          <w:color w:val="000000"/>
        </w:rPr>
        <w:t xml:space="preserve"> of the </w:t>
      </w:r>
      <w:r>
        <w:rPr>
          <w:rFonts w:ascii="Arial" w:hAnsi="Arial"/>
          <w:b/>
          <w:color w:val="000000"/>
        </w:rPr>
        <w:t>General Meeting</w:t>
      </w:r>
      <w:r>
        <w:rPr>
          <w:rFonts w:ascii="Arial" w:hAnsi="Arial"/>
          <w:color w:val="000000"/>
        </w:rPr>
        <w:t>.</w:t>
      </w:r>
    </w:p>
    <w:p w14:paraId="0ACEACF2" w14:textId="77777777" w:rsidR="00AF6260" w:rsidRDefault="004A34EA" w:rsidP="002C7D05">
      <w:pPr>
        <w:spacing w:after="0"/>
      </w:pPr>
      <w:r>
        <w:rPr>
          <w:rFonts w:ascii="Arial" w:hAnsi="Arial"/>
          <w:color w:val="000000"/>
        </w:rPr>
        <w:t xml:space="preserve">Only financial </w:t>
      </w:r>
      <w:r>
        <w:rPr>
          <w:rFonts w:ascii="Arial" w:hAnsi="Arial"/>
          <w:b/>
          <w:color w:val="000000"/>
        </w:rPr>
        <w:t>Members</w:t>
      </w:r>
      <w:r>
        <w:rPr>
          <w:rFonts w:ascii="Arial" w:hAnsi="Arial"/>
          <w:color w:val="000000"/>
        </w:rPr>
        <w:t xml:space="preserve"> may speak and vote at </w:t>
      </w:r>
      <w:r>
        <w:rPr>
          <w:rFonts w:ascii="Arial" w:hAnsi="Arial"/>
          <w:b/>
          <w:color w:val="000000"/>
        </w:rPr>
        <w:t>General Meetings</w:t>
      </w:r>
      <w:r>
        <w:rPr>
          <w:rFonts w:ascii="Arial" w:hAnsi="Arial"/>
          <w:color w:val="000000"/>
        </w:rPr>
        <w:t>—</w:t>
      </w:r>
    </w:p>
    <w:p w14:paraId="35CD8719" w14:textId="77777777" w:rsidR="00AF6260" w:rsidRDefault="004A34EA">
      <w:pPr>
        <w:numPr>
          <w:ilvl w:val="0"/>
          <w:numId w:val="13"/>
        </w:numPr>
        <w:spacing w:after="0"/>
      </w:pPr>
      <w:r>
        <w:rPr>
          <w:rFonts w:ascii="Arial" w:hAnsi="Arial"/>
          <w:color w:val="000000"/>
        </w:rPr>
        <w:t>in person, or</w:t>
      </w:r>
    </w:p>
    <w:p w14:paraId="28C492FD" w14:textId="77777777" w:rsidR="00AF6260" w:rsidRDefault="004A34EA">
      <w:pPr>
        <w:numPr>
          <w:ilvl w:val="0"/>
          <w:numId w:val="13"/>
        </w:numPr>
        <w:spacing w:after="0"/>
      </w:pPr>
      <w:r>
        <w:rPr>
          <w:rFonts w:ascii="Arial" w:hAnsi="Arial"/>
          <w:color w:val="000000"/>
        </w:rPr>
        <w:t xml:space="preserve">by a signed original written proxy (an email or copy not being acceptable) in </w:t>
      </w:r>
      <w:proofErr w:type="spellStart"/>
      <w:r>
        <w:rPr>
          <w:rFonts w:ascii="Arial" w:hAnsi="Arial"/>
          <w:color w:val="000000"/>
        </w:rPr>
        <w:t>favour</w:t>
      </w:r>
      <w:proofErr w:type="spellEnd"/>
      <w:r>
        <w:rPr>
          <w:rFonts w:ascii="Arial" w:hAnsi="Arial"/>
          <w:color w:val="000000"/>
        </w:rPr>
        <w:t xml:space="preserve"> of some individual entitled to be present at the meeting and received by, or handed to, the </w:t>
      </w:r>
      <w:r>
        <w:rPr>
          <w:rFonts w:ascii="Arial" w:hAnsi="Arial"/>
          <w:b/>
          <w:color w:val="000000"/>
        </w:rPr>
        <w:t>Committee</w:t>
      </w:r>
      <w:r>
        <w:rPr>
          <w:rFonts w:ascii="Arial" w:hAnsi="Arial"/>
          <w:color w:val="000000"/>
        </w:rPr>
        <w:t xml:space="preserve"> before the commencement of the </w:t>
      </w:r>
      <w:r>
        <w:rPr>
          <w:rFonts w:ascii="Arial" w:hAnsi="Arial"/>
          <w:b/>
          <w:color w:val="000000"/>
        </w:rPr>
        <w:t>General Meeting,</w:t>
      </w:r>
      <w:r>
        <w:rPr>
          <w:rFonts w:ascii="Arial" w:hAnsi="Arial"/>
          <w:color w:val="000000"/>
        </w:rPr>
        <w:t xml:space="preserve"> or</w:t>
      </w:r>
    </w:p>
    <w:p w14:paraId="1847C3A3" w14:textId="77777777" w:rsidR="00AF6260" w:rsidRDefault="004A34EA">
      <w:pPr>
        <w:numPr>
          <w:ilvl w:val="0"/>
          <w:numId w:val="13"/>
        </w:numPr>
        <w:spacing w:after="0"/>
      </w:pPr>
      <w:r>
        <w:rPr>
          <w:rFonts w:ascii="Arial" w:hAnsi="Arial"/>
          <w:color w:val="000000"/>
        </w:rPr>
        <w:t xml:space="preserve">through the </w:t>
      </w:r>
      <w:proofErr w:type="spellStart"/>
      <w:r>
        <w:rPr>
          <w:rFonts w:ascii="Arial" w:hAnsi="Arial"/>
          <w:color w:val="000000"/>
        </w:rPr>
        <w:t>authorised</w:t>
      </w:r>
      <w:proofErr w:type="spellEnd"/>
      <w:r>
        <w:rPr>
          <w:rFonts w:ascii="Arial" w:hAnsi="Arial"/>
          <w:color w:val="000000"/>
        </w:rPr>
        <w:t xml:space="preserve"> representative of a body corporate as notified to the </w:t>
      </w:r>
      <w:r>
        <w:rPr>
          <w:rFonts w:ascii="Arial" w:hAnsi="Arial"/>
          <w:b/>
          <w:color w:val="000000"/>
        </w:rPr>
        <w:t>Committee</w:t>
      </w:r>
      <w:r>
        <w:rPr>
          <w:rFonts w:ascii="Arial" w:hAnsi="Arial"/>
          <w:color w:val="000000"/>
        </w:rPr>
        <w:t>, and</w:t>
      </w:r>
    </w:p>
    <w:p w14:paraId="142901E2" w14:textId="77777777" w:rsidR="00AF6260" w:rsidRDefault="004A34EA" w:rsidP="002C7D05">
      <w:pPr>
        <w:numPr>
          <w:ilvl w:val="0"/>
          <w:numId w:val="13"/>
        </w:numPr>
        <w:ind w:left="658" w:hanging="357"/>
      </w:pPr>
      <w:r>
        <w:rPr>
          <w:rFonts w:ascii="Arial" w:hAnsi="Arial"/>
          <w:color w:val="000000"/>
        </w:rPr>
        <w:t>no other proxy voting shall be permitted.</w:t>
      </w:r>
    </w:p>
    <w:p w14:paraId="043A0163" w14:textId="77777777" w:rsidR="00AF6260" w:rsidRDefault="004A34EA">
      <w:r>
        <w:rPr>
          <w:rFonts w:ascii="Arial" w:hAnsi="Arial"/>
          <w:color w:val="000000"/>
        </w:rPr>
        <w:t xml:space="preserve">No </w:t>
      </w:r>
      <w:r>
        <w:rPr>
          <w:rFonts w:ascii="Arial" w:hAnsi="Arial"/>
          <w:b/>
          <w:color w:val="000000"/>
        </w:rPr>
        <w:t>General Meeting</w:t>
      </w:r>
      <w:r>
        <w:rPr>
          <w:rFonts w:ascii="Arial" w:hAnsi="Arial"/>
          <w:color w:val="000000"/>
        </w:rPr>
        <w:t xml:space="preserve"> may be held unless at least 10 eligible financial </w:t>
      </w:r>
      <w:r>
        <w:rPr>
          <w:rFonts w:ascii="Arial" w:hAnsi="Arial"/>
          <w:b/>
          <w:color w:val="000000"/>
        </w:rPr>
        <w:t>Members</w:t>
      </w:r>
      <w:r>
        <w:rPr>
          <w:rFonts w:ascii="Arial" w:hAnsi="Arial"/>
          <w:color w:val="000000"/>
        </w:rPr>
        <w:t xml:space="preserve"> attend throughout the meeting and this will constitute a quorum.</w:t>
      </w:r>
    </w:p>
    <w:p w14:paraId="4053F4FA" w14:textId="77777777" w:rsidR="00AF6260" w:rsidRDefault="004A34EA">
      <w:r>
        <w:rPr>
          <w:rFonts w:ascii="Arial" w:hAnsi="Arial"/>
          <w:color w:val="000000"/>
        </w:rPr>
        <w:t xml:space="preserve">If, within half an hour after the time appointed for a meeting a quorum is not present, the meeting – if convened upon request of </w:t>
      </w:r>
      <w:r>
        <w:rPr>
          <w:rFonts w:ascii="Arial" w:hAnsi="Arial"/>
          <w:b/>
          <w:color w:val="000000"/>
        </w:rPr>
        <w:t>Members</w:t>
      </w:r>
      <w:r>
        <w:rPr>
          <w:rFonts w:ascii="Arial" w:hAnsi="Arial"/>
          <w:color w:val="000000"/>
        </w:rPr>
        <w:t xml:space="preserve"> – shall be dissolved. In any other case it shall stand adjourned to a day, time and place determined by the </w:t>
      </w:r>
      <w:r>
        <w:rPr>
          <w:rFonts w:ascii="Arial" w:hAnsi="Arial"/>
          <w:b/>
          <w:color w:val="000000"/>
        </w:rPr>
        <w:t>Chairperson</w:t>
      </w:r>
      <w:r>
        <w:rPr>
          <w:rFonts w:ascii="Arial" w:hAnsi="Arial"/>
          <w:color w:val="000000"/>
        </w:rPr>
        <w:t xml:space="preserve"> of the </w:t>
      </w:r>
      <w:r>
        <w:rPr>
          <w:rFonts w:ascii="Arial" w:hAnsi="Arial"/>
          <w:b/>
          <w:color w:val="000000"/>
        </w:rPr>
        <w:t>Society</w:t>
      </w:r>
      <w:r>
        <w:rPr>
          <w:rFonts w:ascii="Arial" w:hAnsi="Arial"/>
          <w:color w:val="000000"/>
        </w:rPr>
        <w:t xml:space="preserve">, and if at such adjourned meeting a quorum is not present those </w:t>
      </w:r>
      <w:r>
        <w:rPr>
          <w:rFonts w:ascii="Arial" w:hAnsi="Arial"/>
          <w:b/>
          <w:color w:val="000000"/>
        </w:rPr>
        <w:t>Members</w:t>
      </w:r>
      <w:r>
        <w:rPr>
          <w:rFonts w:ascii="Arial" w:hAnsi="Arial"/>
          <w:color w:val="000000"/>
        </w:rPr>
        <w:t xml:space="preserve"> present in person or by proxy shall be deemed to constitute a sufficient quorum.</w:t>
      </w:r>
    </w:p>
    <w:p w14:paraId="6FE9F5A1" w14:textId="77777777" w:rsidR="00AF6260" w:rsidRDefault="004A34EA">
      <w:r>
        <w:rPr>
          <w:rFonts w:ascii="Arial" w:hAnsi="Arial"/>
          <w:color w:val="000000"/>
        </w:rPr>
        <w:t xml:space="preserve">A </w:t>
      </w:r>
      <w:r>
        <w:rPr>
          <w:rFonts w:ascii="Arial" w:hAnsi="Arial"/>
          <w:b/>
          <w:color w:val="000000"/>
        </w:rPr>
        <w:t>Member</w:t>
      </w:r>
      <w:r>
        <w:rPr>
          <w:rFonts w:ascii="Arial" w:hAnsi="Arial"/>
          <w:color w:val="000000"/>
        </w:rPr>
        <w:t xml:space="preserve"> is entitled to exercise one vote on any motion at a </w:t>
      </w:r>
      <w:r>
        <w:rPr>
          <w:rFonts w:ascii="Arial" w:hAnsi="Arial"/>
          <w:b/>
          <w:color w:val="000000"/>
        </w:rPr>
        <w:t>General Meeting</w:t>
      </w:r>
      <w:r>
        <w:rPr>
          <w:rFonts w:ascii="Arial" w:hAnsi="Arial"/>
          <w:color w:val="000000"/>
        </w:rPr>
        <w:t xml:space="preserve"> in person or by proxy, and voting at a </w:t>
      </w:r>
      <w:r>
        <w:rPr>
          <w:rFonts w:ascii="Arial" w:hAnsi="Arial"/>
          <w:b/>
          <w:color w:val="000000"/>
        </w:rPr>
        <w:t>General Meeting</w:t>
      </w:r>
      <w:r>
        <w:rPr>
          <w:rFonts w:ascii="Arial" w:hAnsi="Arial"/>
          <w:color w:val="000000"/>
        </w:rPr>
        <w:t xml:space="preserve"> shall be by voices or by show of hands or, on demand of the chairperson or of 2 or more </w:t>
      </w:r>
      <w:r>
        <w:rPr>
          <w:rFonts w:ascii="Arial" w:hAnsi="Arial"/>
          <w:b/>
          <w:color w:val="000000"/>
        </w:rPr>
        <w:t>Members</w:t>
      </w:r>
      <w:r>
        <w:rPr>
          <w:rFonts w:ascii="Arial" w:hAnsi="Arial"/>
          <w:color w:val="000000"/>
        </w:rPr>
        <w:t xml:space="preserve"> present, by secret ballot.</w:t>
      </w:r>
    </w:p>
    <w:p w14:paraId="7D812762" w14:textId="77777777" w:rsidR="00AF6260" w:rsidRDefault="004A34EA">
      <w:r>
        <w:rPr>
          <w:rFonts w:ascii="Arial" w:hAnsi="Arial"/>
          <w:color w:val="000000"/>
        </w:rPr>
        <w:t xml:space="preserve">Unless otherwise required by this </w:t>
      </w:r>
      <w:r>
        <w:rPr>
          <w:rFonts w:ascii="Arial" w:hAnsi="Arial"/>
          <w:b/>
          <w:color w:val="000000"/>
        </w:rPr>
        <w:t>Constitution</w:t>
      </w:r>
      <w:r>
        <w:rPr>
          <w:rFonts w:ascii="Arial" w:hAnsi="Arial"/>
          <w:color w:val="000000"/>
        </w:rPr>
        <w:t xml:space="preserve">, all questions shall be decided by a simple majority of those in attendance in person or by proxy and voting at a </w:t>
      </w:r>
      <w:r>
        <w:rPr>
          <w:rFonts w:ascii="Arial" w:hAnsi="Arial"/>
          <w:b/>
          <w:color w:val="000000"/>
        </w:rPr>
        <w:t>General Meeting</w:t>
      </w:r>
      <w:r>
        <w:rPr>
          <w:rFonts w:ascii="Arial" w:hAnsi="Arial"/>
          <w:color w:val="000000"/>
        </w:rPr>
        <w:t xml:space="preserve"> or voting by remote ballot.</w:t>
      </w:r>
    </w:p>
    <w:p w14:paraId="5ED0CB38" w14:textId="77777777" w:rsidR="00AF6260" w:rsidRDefault="004A34EA">
      <w:r>
        <w:rPr>
          <w:rFonts w:ascii="Arial" w:hAnsi="Arial"/>
          <w:color w:val="000000"/>
        </w:rPr>
        <w:t>Any decisions made when a quorum is not present are not valid.</w:t>
      </w:r>
    </w:p>
    <w:p w14:paraId="0B10FD7C" w14:textId="5B34E3D2" w:rsidR="00AF6260" w:rsidRDefault="004A34EA" w:rsidP="002C7D05">
      <w:pPr>
        <w:spacing w:after="0"/>
      </w:pPr>
      <w:r>
        <w:rPr>
          <w:rFonts w:ascii="Arial" w:hAnsi="Arial"/>
          <w:color w:val="000000"/>
        </w:rPr>
        <w:t xml:space="preserve">The </w:t>
      </w:r>
      <w:r>
        <w:rPr>
          <w:rFonts w:ascii="Arial" w:hAnsi="Arial"/>
          <w:b/>
          <w:color w:val="000000"/>
        </w:rPr>
        <w:t>Society</w:t>
      </w:r>
      <w:r>
        <w:rPr>
          <w:rFonts w:ascii="Arial" w:hAnsi="Arial"/>
          <w:color w:val="000000"/>
        </w:rPr>
        <w:t xml:space="preserve"> may pass a written resolution in lieu of a </w:t>
      </w:r>
      <w:r>
        <w:rPr>
          <w:rFonts w:ascii="Arial" w:hAnsi="Arial"/>
          <w:b/>
          <w:color w:val="000000"/>
        </w:rPr>
        <w:t>General Meeting</w:t>
      </w:r>
      <w:r>
        <w:rPr>
          <w:rFonts w:ascii="Arial" w:hAnsi="Arial"/>
          <w:color w:val="000000"/>
        </w:rPr>
        <w:t xml:space="preserve">, and a written resolution is as valid for the purposes of the </w:t>
      </w:r>
      <w:r>
        <w:rPr>
          <w:rFonts w:ascii="Arial" w:hAnsi="Arial"/>
          <w:b/>
          <w:color w:val="000000"/>
        </w:rPr>
        <w:t>Act</w:t>
      </w:r>
      <w:r>
        <w:rPr>
          <w:rFonts w:ascii="Arial" w:hAnsi="Arial"/>
          <w:color w:val="000000"/>
        </w:rPr>
        <w:t xml:space="preserve"> and this </w:t>
      </w:r>
      <w:r>
        <w:rPr>
          <w:rFonts w:ascii="Arial" w:hAnsi="Arial"/>
          <w:b/>
          <w:color w:val="000000"/>
        </w:rPr>
        <w:t>Constitution</w:t>
      </w:r>
      <w:r>
        <w:rPr>
          <w:rFonts w:ascii="Arial" w:hAnsi="Arial"/>
          <w:color w:val="000000"/>
        </w:rPr>
        <w:t xml:space="preserve"> as if it had been passed at a </w:t>
      </w:r>
      <w:r>
        <w:rPr>
          <w:rFonts w:ascii="Arial" w:hAnsi="Arial"/>
          <w:b/>
          <w:color w:val="000000"/>
        </w:rPr>
        <w:t>General Meeting</w:t>
      </w:r>
      <w:r>
        <w:rPr>
          <w:rFonts w:ascii="Arial" w:hAnsi="Arial"/>
          <w:color w:val="000000"/>
        </w:rPr>
        <w:t xml:space="preserve"> if it is approved by no less than 75 percent of the eligible financial </w:t>
      </w:r>
      <w:r>
        <w:rPr>
          <w:rFonts w:ascii="Arial" w:hAnsi="Arial"/>
          <w:b/>
          <w:color w:val="000000"/>
        </w:rPr>
        <w:t>Members</w:t>
      </w:r>
      <w:r>
        <w:rPr>
          <w:rFonts w:ascii="Arial" w:hAnsi="Arial"/>
          <w:color w:val="000000"/>
        </w:rPr>
        <w:t xml:space="preserve"> voting on the resolution. </w:t>
      </w:r>
      <w:r w:rsidR="002C7D05">
        <w:rPr>
          <w:rFonts w:ascii="Arial" w:hAnsi="Arial"/>
          <w:color w:val="000000"/>
        </w:rPr>
        <w:t xml:space="preserve"> </w:t>
      </w:r>
      <w:r>
        <w:rPr>
          <w:rFonts w:ascii="Arial" w:hAnsi="Arial"/>
          <w:color w:val="000000"/>
        </w:rPr>
        <w:t xml:space="preserve">A written resolution may consist of 1 or more documents in similar form (including letters, electronic mail, or other similar means of communication) each proposed by or on behalf of 1 or more </w:t>
      </w:r>
      <w:r>
        <w:rPr>
          <w:rFonts w:ascii="Arial" w:hAnsi="Arial"/>
          <w:b/>
          <w:color w:val="000000"/>
        </w:rPr>
        <w:t>Members</w:t>
      </w:r>
      <w:r>
        <w:rPr>
          <w:rFonts w:ascii="Arial" w:hAnsi="Arial"/>
          <w:color w:val="000000"/>
        </w:rPr>
        <w:t xml:space="preserve">. </w:t>
      </w:r>
      <w:r w:rsidR="002C7D05">
        <w:rPr>
          <w:rFonts w:ascii="Arial" w:hAnsi="Arial"/>
          <w:color w:val="000000"/>
        </w:rPr>
        <w:t xml:space="preserve"> </w:t>
      </w:r>
      <w:r>
        <w:rPr>
          <w:rFonts w:ascii="Arial" w:hAnsi="Arial"/>
          <w:color w:val="000000"/>
        </w:rPr>
        <w:t xml:space="preserve">A </w:t>
      </w:r>
      <w:r>
        <w:rPr>
          <w:rFonts w:ascii="Arial" w:hAnsi="Arial"/>
          <w:b/>
          <w:color w:val="000000"/>
        </w:rPr>
        <w:t>Member</w:t>
      </w:r>
      <w:r>
        <w:rPr>
          <w:rFonts w:ascii="Arial" w:hAnsi="Arial"/>
          <w:color w:val="000000"/>
        </w:rPr>
        <w:t xml:space="preserve"> may give their approval to a written resolution by signing the resolution or giving approval to the resolution in any other manner permitted by the </w:t>
      </w:r>
      <w:r>
        <w:rPr>
          <w:rFonts w:ascii="Arial" w:hAnsi="Arial"/>
          <w:b/>
          <w:color w:val="000000"/>
        </w:rPr>
        <w:t>Constitution</w:t>
      </w:r>
      <w:r>
        <w:rPr>
          <w:rFonts w:ascii="Arial" w:hAnsi="Arial"/>
          <w:color w:val="000000"/>
        </w:rPr>
        <w:t xml:space="preserve"> (for example, by electronic means). </w:t>
      </w:r>
    </w:p>
    <w:p w14:paraId="25D9453B" w14:textId="77777777" w:rsidR="00AF6260" w:rsidRDefault="004A34EA">
      <w:pPr>
        <w:numPr>
          <w:ilvl w:val="0"/>
          <w:numId w:val="14"/>
        </w:numPr>
        <w:spacing w:after="0"/>
      </w:pPr>
      <w:r>
        <w:rPr>
          <w:rFonts w:ascii="Arial" w:hAnsi="Arial"/>
          <w:b/>
          <w:color w:val="000000"/>
        </w:rPr>
        <w:t>General Meetings</w:t>
      </w:r>
      <w:r>
        <w:rPr>
          <w:rFonts w:ascii="Arial" w:hAnsi="Arial"/>
          <w:color w:val="000000"/>
        </w:rPr>
        <w:t xml:space="preserve"> may be held at one or more venues by </w:t>
      </w:r>
      <w:r>
        <w:rPr>
          <w:rFonts w:ascii="Arial" w:hAnsi="Arial"/>
          <w:b/>
          <w:color w:val="000000"/>
        </w:rPr>
        <w:t>Members</w:t>
      </w:r>
      <w:r>
        <w:rPr>
          <w:rFonts w:ascii="Arial" w:hAnsi="Arial"/>
          <w:color w:val="000000"/>
        </w:rPr>
        <w:t xml:space="preserve"> present in person and/or using any real-time audio, audio and visual, or electronic communication that gives each </w:t>
      </w:r>
      <w:r>
        <w:rPr>
          <w:rFonts w:ascii="Arial" w:hAnsi="Arial"/>
          <w:b/>
          <w:color w:val="000000"/>
        </w:rPr>
        <w:t>Member</w:t>
      </w:r>
      <w:r>
        <w:rPr>
          <w:rFonts w:ascii="Arial" w:hAnsi="Arial"/>
          <w:color w:val="000000"/>
        </w:rPr>
        <w:t xml:space="preserve"> a reasonable opportunity to participate.</w:t>
      </w:r>
    </w:p>
    <w:p w14:paraId="1B41B157" w14:textId="77777777" w:rsidR="00AF6260" w:rsidRDefault="004A34EA">
      <w:pPr>
        <w:numPr>
          <w:ilvl w:val="0"/>
          <w:numId w:val="14"/>
        </w:numPr>
        <w:spacing w:after="0"/>
      </w:pPr>
      <w:r>
        <w:rPr>
          <w:rFonts w:ascii="Arial" w:hAnsi="Arial"/>
          <w:color w:val="000000"/>
        </w:rPr>
        <w:t xml:space="preserve">All </w:t>
      </w:r>
      <w:r>
        <w:rPr>
          <w:rFonts w:ascii="Arial" w:hAnsi="Arial"/>
          <w:b/>
          <w:color w:val="000000"/>
        </w:rPr>
        <w:t>General Meetings</w:t>
      </w:r>
      <w:r>
        <w:rPr>
          <w:rFonts w:ascii="Arial" w:hAnsi="Arial"/>
          <w:color w:val="000000"/>
        </w:rPr>
        <w:t xml:space="preserve"> shall be chaired by the </w:t>
      </w:r>
      <w:r>
        <w:rPr>
          <w:rFonts w:ascii="Arial" w:hAnsi="Arial"/>
          <w:b/>
          <w:color w:val="000000"/>
        </w:rPr>
        <w:t>Chairperson</w:t>
      </w:r>
      <w:r>
        <w:rPr>
          <w:rFonts w:ascii="Arial" w:hAnsi="Arial"/>
          <w:color w:val="000000"/>
        </w:rPr>
        <w:t xml:space="preserve">. If the </w:t>
      </w:r>
      <w:r>
        <w:rPr>
          <w:rFonts w:ascii="Arial" w:hAnsi="Arial"/>
          <w:b/>
          <w:color w:val="000000"/>
        </w:rPr>
        <w:t>Chairperson</w:t>
      </w:r>
      <w:r>
        <w:rPr>
          <w:rFonts w:ascii="Arial" w:hAnsi="Arial"/>
          <w:color w:val="000000"/>
        </w:rPr>
        <w:t xml:space="preserve"> is absent, the meeting shall elect another member of the </w:t>
      </w:r>
      <w:r>
        <w:rPr>
          <w:rFonts w:ascii="Arial" w:hAnsi="Arial"/>
          <w:b/>
          <w:color w:val="000000"/>
        </w:rPr>
        <w:t xml:space="preserve">Committee </w:t>
      </w:r>
      <w:r>
        <w:rPr>
          <w:rFonts w:ascii="Arial" w:hAnsi="Arial"/>
          <w:color w:val="000000"/>
        </w:rPr>
        <w:t xml:space="preserve">to chair that meeting. </w:t>
      </w:r>
    </w:p>
    <w:p w14:paraId="423D2654" w14:textId="77777777" w:rsidR="00AF6260" w:rsidRDefault="004A34EA">
      <w:pPr>
        <w:numPr>
          <w:ilvl w:val="0"/>
          <w:numId w:val="14"/>
        </w:numPr>
        <w:spacing w:after="0"/>
      </w:pPr>
      <w:r>
        <w:rPr>
          <w:rFonts w:ascii="Arial" w:hAnsi="Arial"/>
          <w:color w:val="000000"/>
        </w:rPr>
        <w:t xml:space="preserve">Any person chairing a </w:t>
      </w:r>
      <w:r>
        <w:rPr>
          <w:rFonts w:ascii="Arial" w:hAnsi="Arial"/>
          <w:b/>
          <w:color w:val="000000"/>
        </w:rPr>
        <w:t>General Meeting</w:t>
      </w:r>
      <w:r>
        <w:rPr>
          <w:rFonts w:ascii="Arial" w:hAnsi="Arial"/>
          <w:color w:val="000000"/>
        </w:rPr>
        <w:t xml:space="preserve"> has a deliberative and, in the event of a tied vote, a casting vote. </w:t>
      </w:r>
    </w:p>
    <w:p w14:paraId="3EF4488C" w14:textId="77777777" w:rsidR="00AF6260" w:rsidRDefault="004A34EA">
      <w:pPr>
        <w:numPr>
          <w:ilvl w:val="0"/>
          <w:numId w:val="14"/>
        </w:numPr>
        <w:spacing w:after="0"/>
      </w:pPr>
      <w:r>
        <w:rPr>
          <w:rFonts w:ascii="Arial" w:hAnsi="Arial"/>
          <w:color w:val="000000"/>
        </w:rPr>
        <w:t xml:space="preserve">Any person chairing a </w:t>
      </w:r>
      <w:r>
        <w:rPr>
          <w:rFonts w:ascii="Arial" w:hAnsi="Arial"/>
          <w:b/>
          <w:color w:val="000000"/>
        </w:rPr>
        <w:t>General Meeting</w:t>
      </w:r>
      <w:r>
        <w:rPr>
          <w:rFonts w:ascii="Arial" w:hAnsi="Arial"/>
          <w:color w:val="000000"/>
        </w:rPr>
        <w:t xml:space="preserve"> may — </w:t>
      </w:r>
    </w:p>
    <w:p w14:paraId="3C8FE925" w14:textId="77777777" w:rsidR="00AF6260" w:rsidRDefault="004A34EA">
      <w:pPr>
        <w:numPr>
          <w:ilvl w:val="1"/>
          <w:numId w:val="14"/>
        </w:numPr>
        <w:spacing w:after="0"/>
      </w:pPr>
      <w:r>
        <w:rPr>
          <w:rFonts w:ascii="Arial" w:hAnsi="Arial"/>
          <w:color w:val="000000"/>
        </w:rPr>
        <w:t xml:space="preserve">With the consent of a simple majority of </w:t>
      </w:r>
      <w:r>
        <w:rPr>
          <w:rFonts w:ascii="Arial" w:hAnsi="Arial"/>
          <w:b/>
          <w:color w:val="000000"/>
        </w:rPr>
        <w:t>Members</w:t>
      </w:r>
      <w:r>
        <w:rPr>
          <w:rFonts w:ascii="Arial" w:hAnsi="Arial"/>
          <w:color w:val="000000"/>
        </w:rPr>
        <w:t xml:space="preserve"> present at any </w:t>
      </w:r>
      <w:r>
        <w:rPr>
          <w:rFonts w:ascii="Arial" w:hAnsi="Arial"/>
          <w:b/>
          <w:color w:val="000000"/>
        </w:rPr>
        <w:t>General Meeting</w:t>
      </w:r>
      <w:r>
        <w:rPr>
          <w:rFonts w:ascii="Arial" w:hAnsi="Arial"/>
          <w:color w:val="000000"/>
        </w:rPr>
        <w:t xml:space="preserve"> adjourn the </w:t>
      </w:r>
      <w:r>
        <w:rPr>
          <w:rFonts w:ascii="Arial" w:hAnsi="Arial"/>
          <w:b/>
          <w:color w:val="000000"/>
        </w:rPr>
        <w:t>General Meeting</w:t>
      </w:r>
      <w:r>
        <w:rPr>
          <w:rFonts w:ascii="Arial" w:hAnsi="Arial"/>
          <w:color w:val="000000"/>
        </w:rPr>
        <w:t xml:space="preserve"> from time to time and from place to place but no business shall be transacted at any adjourned </w:t>
      </w:r>
      <w:r>
        <w:rPr>
          <w:rFonts w:ascii="Arial" w:hAnsi="Arial"/>
          <w:b/>
          <w:color w:val="000000"/>
        </w:rPr>
        <w:t>General Meeting</w:t>
      </w:r>
      <w:r>
        <w:rPr>
          <w:rFonts w:ascii="Arial" w:hAnsi="Arial"/>
          <w:color w:val="000000"/>
        </w:rPr>
        <w:t xml:space="preserve"> other than the business left unfinished at the meeting from which the adjournment took place.</w:t>
      </w:r>
    </w:p>
    <w:p w14:paraId="77EFF273" w14:textId="77777777" w:rsidR="00AF6260" w:rsidRDefault="004A34EA">
      <w:pPr>
        <w:numPr>
          <w:ilvl w:val="1"/>
          <w:numId w:val="14"/>
        </w:numPr>
        <w:spacing w:after="0"/>
      </w:pPr>
      <w:r>
        <w:rPr>
          <w:rFonts w:ascii="Arial" w:hAnsi="Arial"/>
          <w:color w:val="000000"/>
        </w:rPr>
        <w:t xml:space="preserve">Direct that any person not entitled to be present at the </w:t>
      </w:r>
      <w:r>
        <w:rPr>
          <w:rFonts w:ascii="Arial" w:hAnsi="Arial"/>
          <w:b/>
          <w:color w:val="000000"/>
        </w:rPr>
        <w:t>General Meeting</w:t>
      </w:r>
      <w:r>
        <w:rPr>
          <w:rFonts w:ascii="Arial" w:hAnsi="Arial"/>
          <w:color w:val="000000"/>
        </w:rPr>
        <w:t xml:space="preserve">, or obstructing the business of the </w:t>
      </w:r>
      <w:r>
        <w:rPr>
          <w:rFonts w:ascii="Arial" w:hAnsi="Arial"/>
          <w:b/>
          <w:color w:val="000000"/>
        </w:rPr>
        <w:t>General Meeting</w:t>
      </w:r>
      <w:r>
        <w:rPr>
          <w:rFonts w:ascii="Arial" w:hAnsi="Arial"/>
          <w:color w:val="000000"/>
        </w:rPr>
        <w:t xml:space="preserve">, or behaving in a disorderly manner, or being abusive, or failing to abide by the directions of the chairperson be removed from the </w:t>
      </w:r>
      <w:r>
        <w:rPr>
          <w:rFonts w:ascii="Arial" w:hAnsi="Arial"/>
          <w:b/>
          <w:color w:val="000000"/>
        </w:rPr>
        <w:t>General Meeting</w:t>
      </w:r>
      <w:r>
        <w:rPr>
          <w:rFonts w:ascii="Arial" w:hAnsi="Arial"/>
          <w:color w:val="000000"/>
        </w:rPr>
        <w:t>, and</w:t>
      </w:r>
    </w:p>
    <w:p w14:paraId="4B3526F4" w14:textId="77777777" w:rsidR="00AF6260" w:rsidRDefault="004A34EA">
      <w:pPr>
        <w:numPr>
          <w:ilvl w:val="1"/>
          <w:numId w:val="14"/>
        </w:numPr>
        <w:spacing w:after="0"/>
      </w:pPr>
      <w:r>
        <w:rPr>
          <w:rFonts w:ascii="Arial" w:hAnsi="Arial"/>
          <w:color w:val="000000"/>
        </w:rPr>
        <w:t xml:space="preserve">In the absence of a quorum or in the case of emergency, adjourn the </w:t>
      </w:r>
      <w:r>
        <w:rPr>
          <w:rFonts w:ascii="Arial" w:hAnsi="Arial"/>
          <w:b/>
          <w:color w:val="000000"/>
        </w:rPr>
        <w:t>General Meeting</w:t>
      </w:r>
      <w:r>
        <w:rPr>
          <w:rFonts w:ascii="Arial" w:hAnsi="Arial"/>
          <w:color w:val="000000"/>
        </w:rPr>
        <w:t xml:space="preserve"> or declare it closed.</w:t>
      </w:r>
    </w:p>
    <w:p w14:paraId="51243E2C" w14:textId="77777777" w:rsidR="00AF6260" w:rsidRDefault="004A34EA">
      <w:pPr>
        <w:numPr>
          <w:ilvl w:val="0"/>
          <w:numId w:val="14"/>
        </w:numPr>
        <w:spacing w:after="0"/>
      </w:pPr>
      <w:r>
        <w:rPr>
          <w:rFonts w:ascii="Arial" w:hAnsi="Arial"/>
          <w:color w:val="000000"/>
        </w:rPr>
        <w:t xml:space="preserve">The </w:t>
      </w:r>
      <w:r>
        <w:rPr>
          <w:rFonts w:ascii="Arial" w:hAnsi="Arial"/>
          <w:b/>
          <w:color w:val="000000"/>
        </w:rPr>
        <w:t>Committee</w:t>
      </w:r>
      <w:r>
        <w:rPr>
          <w:rFonts w:ascii="Arial" w:hAnsi="Arial"/>
          <w:color w:val="000000"/>
        </w:rPr>
        <w:t xml:space="preserve"> may propose motions for the </w:t>
      </w:r>
      <w:r>
        <w:rPr>
          <w:rFonts w:ascii="Arial" w:hAnsi="Arial"/>
          <w:b/>
          <w:color w:val="000000"/>
        </w:rPr>
        <w:t>Society</w:t>
      </w:r>
      <w:r>
        <w:rPr>
          <w:rFonts w:ascii="Arial" w:hAnsi="Arial"/>
          <w:color w:val="000000"/>
        </w:rPr>
        <w:t xml:space="preserve"> to vote on (</w:t>
      </w:r>
      <w:r>
        <w:rPr>
          <w:rFonts w:ascii="Arial" w:hAnsi="Arial"/>
          <w:b/>
          <w:color w:val="000000"/>
        </w:rPr>
        <w:t>‘Committee Motions’</w:t>
      </w:r>
      <w:r>
        <w:rPr>
          <w:rFonts w:ascii="Arial" w:hAnsi="Arial"/>
          <w:color w:val="000000"/>
        </w:rPr>
        <w:t xml:space="preserve">), which shall be notified to </w:t>
      </w:r>
      <w:r>
        <w:rPr>
          <w:rFonts w:ascii="Arial" w:hAnsi="Arial"/>
          <w:b/>
          <w:color w:val="000000"/>
        </w:rPr>
        <w:t>Members</w:t>
      </w:r>
      <w:r>
        <w:rPr>
          <w:rFonts w:ascii="Arial" w:hAnsi="Arial"/>
          <w:color w:val="000000"/>
        </w:rPr>
        <w:t xml:space="preserve"> with the notice of the </w:t>
      </w:r>
      <w:r>
        <w:rPr>
          <w:rFonts w:ascii="Arial" w:hAnsi="Arial"/>
          <w:b/>
          <w:color w:val="000000"/>
        </w:rPr>
        <w:t>General Meeting.</w:t>
      </w:r>
    </w:p>
    <w:p w14:paraId="76720E86" w14:textId="77777777" w:rsidR="00AF6260" w:rsidRDefault="004A34EA" w:rsidP="00F4405A">
      <w:pPr>
        <w:numPr>
          <w:ilvl w:val="0"/>
          <w:numId w:val="14"/>
        </w:numPr>
        <w:ind w:left="658" w:hanging="357"/>
      </w:pPr>
      <w:r>
        <w:rPr>
          <w:rFonts w:ascii="Arial" w:hAnsi="Arial"/>
          <w:color w:val="000000"/>
        </w:rPr>
        <w:t xml:space="preserve">Any </w:t>
      </w:r>
      <w:r>
        <w:rPr>
          <w:rFonts w:ascii="Arial" w:hAnsi="Arial"/>
          <w:b/>
          <w:color w:val="000000"/>
        </w:rPr>
        <w:t>Member</w:t>
      </w:r>
      <w:r>
        <w:rPr>
          <w:rFonts w:ascii="Arial" w:hAnsi="Arial"/>
          <w:color w:val="000000"/>
        </w:rPr>
        <w:t xml:space="preserve"> may request that a motion be voted on (</w:t>
      </w:r>
      <w:r>
        <w:rPr>
          <w:rFonts w:ascii="Arial" w:hAnsi="Arial"/>
          <w:b/>
          <w:color w:val="000000"/>
        </w:rPr>
        <w:t>‘Member’s Motion’</w:t>
      </w:r>
      <w:r>
        <w:rPr>
          <w:rFonts w:ascii="Arial" w:hAnsi="Arial"/>
          <w:color w:val="000000"/>
        </w:rPr>
        <w:t xml:space="preserve">) at a </w:t>
      </w:r>
      <w:r>
        <w:rPr>
          <w:rFonts w:ascii="Arial" w:hAnsi="Arial"/>
          <w:b/>
          <w:color w:val="000000"/>
        </w:rPr>
        <w:t>General Meeting</w:t>
      </w:r>
      <w:r>
        <w:rPr>
          <w:rFonts w:ascii="Arial" w:hAnsi="Arial"/>
          <w:color w:val="000000"/>
        </w:rPr>
        <w:t xml:space="preserve">, by giving notice to the </w:t>
      </w:r>
      <w:r>
        <w:rPr>
          <w:rFonts w:ascii="Arial" w:hAnsi="Arial"/>
          <w:b/>
          <w:color w:val="000000"/>
        </w:rPr>
        <w:t>Secretary</w:t>
      </w:r>
      <w:r>
        <w:rPr>
          <w:rFonts w:ascii="Arial" w:hAnsi="Arial"/>
          <w:color w:val="000000"/>
        </w:rPr>
        <w:t xml:space="preserve"> or </w:t>
      </w:r>
      <w:r>
        <w:rPr>
          <w:rFonts w:ascii="Arial" w:hAnsi="Arial"/>
          <w:b/>
          <w:color w:val="000000"/>
        </w:rPr>
        <w:t>Committee</w:t>
      </w:r>
      <w:r>
        <w:rPr>
          <w:rFonts w:ascii="Arial" w:hAnsi="Arial"/>
          <w:color w:val="000000"/>
        </w:rPr>
        <w:t xml:space="preserve"> at least 15 </w:t>
      </w:r>
      <w:r>
        <w:rPr>
          <w:rFonts w:ascii="Arial" w:hAnsi="Arial"/>
          <w:b/>
          <w:color w:val="000000"/>
        </w:rPr>
        <w:t>Working Days</w:t>
      </w:r>
      <w:r>
        <w:rPr>
          <w:rFonts w:ascii="Arial" w:hAnsi="Arial"/>
          <w:color w:val="000000"/>
        </w:rPr>
        <w:t xml:space="preserve"> before that meeting. The </w:t>
      </w:r>
      <w:r>
        <w:rPr>
          <w:rFonts w:ascii="Arial" w:hAnsi="Arial"/>
          <w:b/>
          <w:color w:val="000000"/>
        </w:rPr>
        <w:t>Member</w:t>
      </w:r>
      <w:r>
        <w:rPr>
          <w:rFonts w:ascii="Arial" w:hAnsi="Arial"/>
          <w:color w:val="000000"/>
        </w:rPr>
        <w:t xml:space="preserve"> may also provide information in support of the motion (</w:t>
      </w:r>
      <w:r>
        <w:rPr>
          <w:rFonts w:ascii="Arial" w:hAnsi="Arial"/>
          <w:b/>
          <w:color w:val="000000"/>
        </w:rPr>
        <w:t>‘Member’s Information’</w:t>
      </w:r>
      <w:r>
        <w:rPr>
          <w:rFonts w:ascii="Arial" w:hAnsi="Arial"/>
          <w:color w:val="000000"/>
        </w:rPr>
        <w:t xml:space="preserve">). If notice of the motion is given to the </w:t>
      </w:r>
      <w:r>
        <w:rPr>
          <w:rFonts w:ascii="Arial" w:hAnsi="Arial"/>
          <w:b/>
          <w:color w:val="000000"/>
        </w:rPr>
        <w:t>Secretary</w:t>
      </w:r>
      <w:r>
        <w:rPr>
          <w:rFonts w:ascii="Arial" w:hAnsi="Arial"/>
          <w:color w:val="000000"/>
        </w:rPr>
        <w:t xml:space="preserve"> or </w:t>
      </w:r>
      <w:r>
        <w:rPr>
          <w:rFonts w:ascii="Arial" w:hAnsi="Arial"/>
          <w:b/>
          <w:color w:val="000000"/>
        </w:rPr>
        <w:t>Committee</w:t>
      </w:r>
      <w:r>
        <w:rPr>
          <w:rFonts w:ascii="Arial" w:hAnsi="Arial"/>
          <w:color w:val="000000"/>
        </w:rPr>
        <w:t xml:space="preserve"> before written </w:t>
      </w:r>
      <w:r>
        <w:rPr>
          <w:rFonts w:ascii="Arial" w:hAnsi="Arial"/>
          <w:b/>
          <w:color w:val="000000"/>
        </w:rPr>
        <w:t>Notice</w:t>
      </w:r>
      <w:r>
        <w:rPr>
          <w:rFonts w:ascii="Arial" w:hAnsi="Arial"/>
          <w:color w:val="000000"/>
        </w:rPr>
        <w:t xml:space="preserve"> of the </w:t>
      </w:r>
      <w:r>
        <w:rPr>
          <w:rFonts w:ascii="Arial" w:hAnsi="Arial"/>
          <w:b/>
          <w:color w:val="000000"/>
        </w:rPr>
        <w:t>General Meeting</w:t>
      </w:r>
      <w:r>
        <w:rPr>
          <w:rFonts w:ascii="Arial" w:hAnsi="Arial"/>
          <w:color w:val="000000"/>
        </w:rPr>
        <w:t xml:space="preserve"> is given to </w:t>
      </w:r>
      <w:r>
        <w:rPr>
          <w:rFonts w:ascii="Arial" w:hAnsi="Arial"/>
          <w:b/>
          <w:color w:val="000000"/>
        </w:rPr>
        <w:t>Members</w:t>
      </w:r>
      <w:r>
        <w:rPr>
          <w:rFonts w:ascii="Arial" w:hAnsi="Arial"/>
          <w:color w:val="000000"/>
        </w:rPr>
        <w:t xml:space="preserve">, notice of the motion shall be provided to </w:t>
      </w:r>
      <w:r>
        <w:rPr>
          <w:rFonts w:ascii="Arial" w:hAnsi="Arial"/>
          <w:b/>
          <w:color w:val="000000"/>
        </w:rPr>
        <w:t>Members</w:t>
      </w:r>
      <w:r>
        <w:rPr>
          <w:rFonts w:ascii="Arial" w:hAnsi="Arial"/>
          <w:color w:val="000000"/>
        </w:rPr>
        <w:t xml:space="preserve"> with the written </w:t>
      </w:r>
      <w:r>
        <w:rPr>
          <w:rFonts w:ascii="Arial" w:hAnsi="Arial"/>
          <w:b/>
          <w:color w:val="000000"/>
        </w:rPr>
        <w:t>Notice</w:t>
      </w:r>
      <w:r>
        <w:rPr>
          <w:rFonts w:ascii="Arial" w:hAnsi="Arial"/>
          <w:color w:val="000000"/>
        </w:rPr>
        <w:t xml:space="preserve"> of the </w:t>
      </w:r>
      <w:r>
        <w:rPr>
          <w:rFonts w:ascii="Arial" w:hAnsi="Arial"/>
          <w:b/>
          <w:color w:val="000000"/>
        </w:rPr>
        <w:t>General Meeting</w:t>
      </w:r>
      <w:r>
        <w:rPr>
          <w:rFonts w:ascii="Arial" w:hAnsi="Arial"/>
          <w:color w:val="000000"/>
        </w:rPr>
        <w:t xml:space="preserve">. </w:t>
      </w:r>
    </w:p>
    <w:p w14:paraId="040B3D7E" w14:textId="20BEDFB5" w:rsidR="00AF6260" w:rsidRDefault="004A34EA">
      <w:pPr>
        <w:pStyle w:val="Heading3"/>
        <w:spacing w:before="0"/>
      </w:pPr>
      <w:r>
        <w:rPr>
          <w:rFonts w:ascii="Arial" w:hAnsi="Arial"/>
          <w:color w:val="005E76"/>
          <w:sz w:val="26"/>
        </w:rPr>
        <w:t>Minutes</w:t>
      </w:r>
    </w:p>
    <w:p w14:paraId="3E42B808" w14:textId="77777777" w:rsidR="00AF6260" w:rsidRDefault="004A34EA">
      <w:r>
        <w:rPr>
          <w:rFonts w:ascii="Arial" w:hAnsi="Arial"/>
          <w:color w:val="000000"/>
        </w:rPr>
        <w:t xml:space="preserve">The </w:t>
      </w:r>
      <w:r>
        <w:rPr>
          <w:rFonts w:ascii="Arial" w:hAnsi="Arial"/>
          <w:b/>
          <w:color w:val="000000"/>
        </w:rPr>
        <w:t>Society</w:t>
      </w:r>
      <w:r>
        <w:rPr>
          <w:rFonts w:ascii="Arial" w:hAnsi="Arial"/>
          <w:color w:val="000000"/>
        </w:rPr>
        <w:t xml:space="preserve"> must keep minutes of all </w:t>
      </w:r>
      <w:r>
        <w:rPr>
          <w:rFonts w:ascii="Arial" w:hAnsi="Arial"/>
          <w:b/>
          <w:color w:val="000000"/>
        </w:rPr>
        <w:t>General Meetings</w:t>
      </w:r>
      <w:r>
        <w:rPr>
          <w:rFonts w:ascii="Arial" w:hAnsi="Arial"/>
          <w:color w:val="000000"/>
        </w:rPr>
        <w:t>.</w:t>
      </w:r>
    </w:p>
    <w:p w14:paraId="6F9CD832" w14:textId="77777777" w:rsidR="00AF6260" w:rsidRDefault="004A34EA">
      <w:pPr>
        <w:pStyle w:val="Heading3"/>
        <w:spacing w:before="0"/>
      </w:pPr>
      <w:r>
        <w:rPr>
          <w:rFonts w:ascii="Arial" w:hAnsi="Arial"/>
          <w:color w:val="005E76"/>
          <w:sz w:val="26"/>
        </w:rPr>
        <w:t>Annual General Meetings: when they will be held</w:t>
      </w:r>
    </w:p>
    <w:p w14:paraId="6F1EF205" w14:textId="77777777" w:rsidR="00AF6260" w:rsidRDefault="004A34EA">
      <w:r>
        <w:rPr>
          <w:rFonts w:ascii="Arial" w:hAnsi="Arial"/>
          <w:color w:val="000000"/>
        </w:rPr>
        <w:t xml:space="preserve">An </w:t>
      </w:r>
      <w:r>
        <w:rPr>
          <w:rFonts w:ascii="Arial" w:hAnsi="Arial"/>
          <w:b/>
          <w:color w:val="000000"/>
        </w:rPr>
        <w:t>Annual General Meeting</w:t>
      </w:r>
      <w:r>
        <w:rPr>
          <w:rFonts w:ascii="Arial" w:hAnsi="Arial"/>
          <w:color w:val="000000"/>
        </w:rPr>
        <w:t xml:space="preserve"> shall be held once a year on a date and at a location and/or using any electronic communication determined by the </w:t>
      </w:r>
      <w:r>
        <w:rPr>
          <w:rFonts w:ascii="Arial" w:hAnsi="Arial"/>
          <w:b/>
          <w:color w:val="000000"/>
        </w:rPr>
        <w:t xml:space="preserve">Committee </w:t>
      </w:r>
      <w:r>
        <w:rPr>
          <w:rFonts w:ascii="Arial" w:hAnsi="Arial"/>
          <w:color w:val="000000"/>
        </w:rPr>
        <w:t xml:space="preserve">and consistent with any requirements in the </w:t>
      </w:r>
      <w:r>
        <w:rPr>
          <w:rFonts w:ascii="Arial" w:hAnsi="Arial"/>
          <w:b/>
          <w:color w:val="000000"/>
        </w:rPr>
        <w:t>Act</w:t>
      </w:r>
      <w:r>
        <w:rPr>
          <w:rFonts w:ascii="Arial" w:hAnsi="Arial"/>
          <w:color w:val="000000"/>
        </w:rPr>
        <w:t xml:space="preserve">, and the </w:t>
      </w:r>
      <w:r>
        <w:rPr>
          <w:rFonts w:ascii="Arial" w:hAnsi="Arial"/>
          <w:b/>
          <w:color w:val="000000"/>
        </w:rPr>
        <w:t>Constitution</w:t>
      </w:r>
      <w:r>
        <w:rPr>
          <w:rFonts w:ascii="Arial" w:hAnsi="Arial"/>
          <w:color w:val="000000"/>
        </w:rPr>
        <w:t xml:space="preserve"> relating to the procedure to be followed at </w:t>
      </w:r>
      <w:r>
        <w:rPr>
          <w:rFonts w:ascii="Arial" w:hAnsi="Arial"/>
          <w:b/>
          <w:color w:val="000000"/>
        </w:rPr>
        <w:t>General Meetings</w:t>
      </w:r>
      <w:r>
        <w:rPr>
          <w:rFonts w:ascii="Arial" w:hAnsi="Arial"/>
          <w:color w:val="000000"/>
        </w:rPr>
        <w:t xml:space="preserve"> shall apply.</w:t>
      </w:r>
    </w:p>
    <w:p w14:paraId="11378D66" w14:textId="77777777" w:rsidR="00AF6260" w:rsidRDefault="004A34EA" w:rsidP="00520CD3">
      <w:pPr>
        <w:spacing w:after="0"/>
      </w:pPr>
      <w:r>
        <w:rPr>
          <w:rFonts w:ascii="Arial" w:hAnsi="Arial"/>
          <w:color w:val="000000"/>
        </w:rPr>
        <w:t xml:space="preserve">The </w:t>
      </w:r>
      <w:r>
        <w:rPr>
          <w:rFonts w:ascii="Arial" w:hAnsi="Arial"/>
          <w:b/>
          <w:color w:val="000000"/>
        </w:rPr>
        <w:t>Annual General Meeting</w:t>
      </w:r>
      <w:r>
        <w:rPr>
          <w:rFonts w:ascii="Arial" w:hAnsi="Arial"/>
          <w:color w:val="000000"/>
        </w:rPr>
        <w:t xml:space="preserve"> must be held no later than the earlier of the following—</w:t>
      </w:r>
    </w:p>
    <w:p w14:paraId="1B3844F8" w14:textId="77777777" w:rsidR="00AF6260" w:rsidRDefault="004A34EA">
      <w:pPr>
        <w:numPr>
          <w:ilvl w:val="0"/>
          <w:numId w:val="15"/>
        </w:numPr>
        <w:spacing w:after="0"/>
      </w:pPr>
      <w:r>
        <w:rPr>
          <w:rFonts w:ascii="Arial" w:hAnsi="Arial"/>
          <w:color w:val="000000"/>
        </w:rPr>
        <w:t xml:space="preserve">6 months after the balance date of the </w:t>
      </w:r>
      <w:r>
        <w:rPr>
          <w:rFonts w:ascii="Arial" w:hAnsi="Arial"/>
          <w:b/>
          <w:color w:val="000000"/>
        </w:rPr>
        <w:t>Society</w:t>
      </w:r>
    </w:p>
    <w:p w14:paraId="58BA9970" w14:textId="77777777" w:rsidR="00AF6260" w:rsidRDefault="004A34EA" w:rsidP="00F4405A">
      <w:pPr>
        <w:numPr>
          <w:ilvl w:val="0"/>
          <w:numId w:val="15"/>
        </w:numPr>
        <w:ind w:left="658" w:hanging="357"/>
      </w:pPr>
      <w:r>
        <w:rPr>
          <w:rFonts w:ascii="Arial" w:hAnsi="Arial"/>
          <w:color w:val="000000"/>
        </w:rPr>
        <w:t>15 months after the previous annual meeting.</w:t>
      </w:r>
    </w:p>
    <w:p w14:paraId="099D3223" w14:textId="3B737A4C" w:rsidR="00AF6260" w:rsidRDefault="004A34EA">
      <w:r>
        <w:rPr>
          <w:rFonts w:ascii="Arial" w:hAnsi="Arial"/>
          <w:b/>
          <w:bCs/>
          <w:color w:val="005E76"/>
          <w:sz w:val="26"/>
        </w:rPr>
        <w:t>Annual General Meetings: business</w:t>
      </w:r>
    </w:p>
    <w:p w14:paraId="6E991106" w14:textId="77777777" w:rsidR="00AF6260" w:rsidRDefault="004A34EA" w:rsidP="00520CD3">
      <w:pPr>
        <w:spacing w:after="0"/>
      </w:pPr>
      <w:r>
        <w:rPr>
          <w:rFonts w:ascii="Arial" w:hAnsi="Arial"/>
          <w:color w:val="000000"/>
        </w:rPr>
        <w:t xml:space="preserve">The business of an </w:t>
      </w:r>
      <w:r>
        <w:rPr>
          <w:rFonts w:ascii="Arial" w:hAnsi="Arial"/>
          <w:b/>
          <w:color w:val="000000"/>
        </w:rPr>
        <w:t>Annual General Meeting</w:t>
      </w:r>
      <w:r>
        <w:rPr>
          <w:rFonts w:ascii="Arial" w:hAnsi="Arial"/>
          <w:color w:val="000000"/>
        </w:rPr>
        <w:t xml:space="preserve"> shall be to—</w:t>
      </w:r>
    </w:p>
    <w:p w14:paraId="012F08BF" w14:textId="77777777" w:rsidR="00AF6260" w:rsidRDefault="004A34EA">
      <w:pPr>
        <w:numPr>
          <w:ilvl w:val="0"/>
          <w:numId w:val="16"/>
        </w:numPr>
        <w:spacing w:after="0"/>
      </w:pPr>
      <w:r>
        <w:rPr>
          <w:rFonts w:ascii="Arial" w:hAnsi="Arial"/>
          <w:color w:val="000000"/>
        </w:rPr>
        <w:t xml:space="preserve">confirm the minutes of the last </w:t>
      </w:r>
      <w:r>
        <w:rPr>
          <w:rFonts w:ascii="Arial" w:hAnsi="Arial"/>
          <w:b/>
          <w:color w:val="000000"/>
        </w:rPr>
        <w:t>Annual General Meeting</w:t>
      </w:r>
      <w:r>
        <w:rPr>
          <w:rFonts w:ascii="Arial" w:hAnsi="Arial"/>
          <w:color w:val="000000"/>
        </w:rPr>
        <w:t xml:space="preserve"> and any </w:t>
      </w:r>
      <w:r>
        <w:rPr>
          <w:rFonts w:ascii="Arial" w:hAnsi="Arial"/>
          <w:b/>
          <w:color w:val="000000"/>
        </w:rPr>
        <w:t>Special General Meeting</w:t>
      </w:r>
      <w:r>
        <w:rPr>
          <w:rFonts w:ascii="Arial" w:hAnsi="Arial"/>
          <w:color w:val="000000"/>
        </w:rPr>
        <w:t xml:space="preserve">(s) held since the last </w:t>
      </w:r>
      <w:r>
        <w:rPr>
          <w:rFonts w:ascii="Arial" w:hAnsi="Arial"/>
          <w:b/>
          <w:color w:val="000000"/>
        </w:rPr>
        <w:t>Annual General Meeting</w:t>
      </w:r>
      <w:r>
        <w:rPr>
          <w:rFonts w:ascii="Arial" w:hAnsi="Arial"/>
          <w:color w:val="000000"/>
        </w:rPr>
        <w:t>,</w:t>
      </w:r>
    </w:p>
    <w:p w14:paraId="046F3AB7" w14:textId="77777777" w:rsidR="00AF6260" w:rsidRDefault="004A34EA">
      <w:pPr>
        <w:numPr>
          <w:ilvl w:val="0"/>
          <w:numId w:val="16"/>
        </w:numPr>
        <w:spacing w:after="0"/>
      </w:pPr>
      <w:r>
        <w:rPr>
          <w:rFonts w:ascii="Arial" w:hAnsi="Arial"/>
          <w:color w:val="000000"/>
        </w:rPr>
        <w:t xml:space="preserve">adopt the annual report on the operations and affairs of the </w:t>
      </w:r>
      <w:r>
        <w:rPr>
          <w:rFonts w:ascii="Arial" w:hAnsi="Arial"/>
          <w:b/>
          <w:color w:val="000000"/>
        </w:rPr>
        <w:t>Society</w:t>
      </w:r>
      <w:r>
        <w:rPr>
          <w:rFonts w:ascii="Arial" w:hAnsi="Arial"/>
          <w:color w:val="000000"/>
        </w:rPr>
        <w:t>,</w:t>
      </w:r>
    </w:p>
    <w:p w14:paraId="3A2C4238" w14:textId="77777777" w:rsidR="00AF6260" w:rsidRDefault="004A34EA">
      <w:pPr>
        <w:numPr>
          <w:ilvl w:val="0"/>
          <w:numId w:val="16"/>
        </w:numPr>
        <w:spacing w:after="0"/>
      </w:pPr>
      <w:r>
        <w:rPr>
          <w:rFonts w:ascii="Arial" w:hAnsi="Arial"/>
          <w:color w:val="000000"/>
        </w:rPr>
        <w:t xml:space="preserve">adopt the </w:t>
      </w:r>
      <w:r>
        <w:rPr>
          <w:rFonts w:ascii="Arial" w:hAnsi="Arial"/>
          <w:b/>
          <w:color w:val="000000"/>
        </w:rPr>
        <w:t>Committee’s</w:t>
      </w:r>
      <w:r>
        <w:rPr>
          <w:rFonts w:ascii="Arial" w:hAnsi="Arial"/>
          <w:color w:val="000000"/>
        </w:rPr>
        <w:t xml:space="preserve"> report on the finances of the </w:t>
      </w:r>
      <w:r>
        <w:rPr>
          <w:rFonts w:ascii="Arial" w:hAnsi="Arial"/>
          <w:b/>
          <w:color w:val="000000"/>
        </w:rPr>
        <w:t>Society</w:t>
      </w:r>
      <w:r>
        <w:rPr>
          <w:rFonts w:ascii="Arial" w:hAnsi="Arial"/>
          <w:color w:val="000000"/>
        </w:rPr>
        <w:t>, and the annual financial statements,</w:t>
      </w:r>
    </w:p>
    <w:p w14:paraId="4EF5251C" w14:textId="77777777" w:rsidR="00AF6260" w:rsidRDefault="004A34EA">
      <w:pPr>
        <w:numPr>
          <w:ilvl w:val="0"/>
          <w:numId w:val="16"/>
        </w:numPr>
        <w:spacing w:after="0"/>
      </w:pPr>
      <w:r>
        <w:rPr>
          <w:rFonts w:ascii="Arial" w:hAnsi="Arial"/>
          <w:color w:val="000000"/>
        </w:rPr>
        <w:t>confirm any subscriptions for the current financial year,</w:t>
      </w:r>
    </w:p>
    <w:p w14:paraId="2D9D77B1" w14:textId="77777777" w:rsidR="00AF6260" w:rsidRDefault="004A34EA">
      <w:pPr>
        <w:numPr>
          <w:ilvl w:val="0"/>
          <w:numId w:val="16"/>
        </w:numPr>
        <w:spacing w:after="0"/>
      </w:pPr>
      <w:r>
        <w:rPr>
          <w:rFonts w:ascii="Arial" w:hAnsi="Arial"/>
          <w:color w:val="000000"/>
        </w:rPr>
        <w:t xml:space="preserve">consider any motions of which prior notice has been given to </w:t>
      </w:r>
      <w:r>
        <w:rPr>
          <w:rFonts w:ascii="Arial" w:hAnsi="Arial"/>
          <w:b/>
          <w:color w:val="000000"/>
        </w:rPr>
        <w:t xml:space="preserve">Members </w:t>
      </w:r>
      <w:r>
        <w:rPr>
          <w:rFonts w:ascii="Arial" w:hAnsi="Arial"/>
          <w:color w:val="000000"/>
        </w:rPr>
        <w:t>with notice of the</w:t>
      </w:r>
      <w:r>
        <w:rPr>
          <w:rFonts w:ascii="Arial" w:hAnsi="Arial"/>
          <w:b/>
          <w:color w:val="000000"/>
        </w:rPr>
        <w:t xml:space="preserve"> Meeting</w:t>
      </w:r>
      <w:r>
        <w:rPr>
          <w:rFonts w:ascii="Arial" w:hAnsi="Arial"/>
          <w:color w:val="000000"/>
        </w:rPr>
        <w:t>, and</w:t>
      </w:r>
    </w:p>
    <w:p w14:paraId="7D80E56F" w14:textId="77777777" w:rsidR="00F4405A" w:rsidRPr="00F4405A" w:rsidRDefault="004A34EA" w:rsidP="00F4405A">
      <w:pPr>
        <w:numPr>
          <w:ilvl w:val="0"/>
          <w:numId w:val="16"/>
        </w:numPr>
        <w:ind w:left="658" w:hanging="357"/>
      </w:pPr>
      <w:r>
        <w:rPr>
          <w:rFonts w:ascii="Arial" w:hAnsi="Arial"/>
          <w:color w:val="000000"/>
        </w:rPr>
        <w:t>consider any general business.</w:t>
      </w:r>
    </w:p>
    <w:p w14:paraId="2A7C8CFE" w14:textId="77777777" w:rsidR="00AF6260" w:rsidRDefault="004A34EA" w:rsidP="00520CD3">
      <w:pPr>
        <w:spacing w:after="0"/>
      </w:pPr>
      <w:r>
        <w:rPr>
          <w:rFonts w:ascii="Arial" w:hAnsi="Arial"/>
          <w:color w:val="000000"/>
        </w:rPr>
        <w:t xml:space="preserve">The </w:t>
      </w:r>
      <w:r>
        <w:rPr>
          <w:rFonts w:ascii="Arial" w:hAnsi="Arial"/>
          <w:b/>
          <w:color w:val="000000"/>
        </w:rPr>
        <w:t>Committee</w:t>
      </w:r>
      <w:r>
        <w:rPr>
          <w:rFonts w:ascii="Arial" w:hAnsi="Arial"/>
          <w:color w:val="000000"/>
        </w:rPr>
        <w:t xml:space="preserve"> must, at each </w:t>
      </w:r>
      <w:r>
        <w:rPr>
          <w:rFonts w:ascii="Arial" w:hAnsi="Arial"/>
          <w:b/>
          <w:color w:val="000000"/>
        </w:rPr>
        <w:t>Annual</w:t>
      </w:r>
      <w:r>
        <w:rPr>
          <w:rFonts w:ascii="Arial" w:hAnsi="Arial"/>
          <w:color w:val="000000"/>
        </w:rPr>
        <w:t xml:space="preserve"> </w:t>
      </w:r>
      <w:r>
        <w:rPr>
          <w:rFonts w:ascii="Arial" w:hAnsi="Arial"/>
          <w:b/>
          <w:color w:val="000000"/>
        </w:rPr>
        <w:t>General</w:t>
      </w:r>
      <w:r>
        <w:rPr>
          <w:rFonts w:ascii="Arial" w:hAnsi="Arial"/>
          <w:color w:val="000000"/>
        </w:rPr>
        <w:t xml:space="preserve"> </w:t>
      </w:r>
      <w:r>
        <w:rPr>
          <w:rFonts w:ascii="Arial" w:hAnsi="Arial"/>
          <w:b/>
          <w:color w:val="000000"/>
        </w:rPr>
        <w:t>Meeting</w:t>
      </w:r>
      <w:r>
        <w:rPr>
          <w:rFonts w:ascii="Arial" w:hAnsi="Arial"/>
          <w:color w:val="000000"/>
        </w:rPr>
        <w:t>, present the following information—</w:t>
      </w:r>
    </w:p>
    <w:p w14:paraId="0739C644" w14:textId="77777777" w:rsidR="00AF6260" w:rsidRDefault="004A34EA">
      <w:pPr>
        <w:numPr>
          <w:ilvl w:val="0"/>
          <w:numId w:val="17"/>
        </w:numPr>
        <w:spacing w:after="0"/>
      </w:pPr>
      <w:r>
        <w:rPr>
          <w:rFonts w:ascii="Arial" w:hAnsi="Arial"/>
          <w:color w:val="000000"/>
        </w:rPr>
        <w:t xml:space="preserve">an annual report on the operation and affairs of the </w:t>
      </w:r>
      <w:r>
        <w:rPr>
          <w:rFonts w:ascii="Arial" w:hAnsi="Arial"/>
          <w:b/>
          <w:color w:val="000000"/>
        </w:rPr>
        <w:t>Society</w:t>
      </w:r>
      <w:r>
        <w:rPr>
          <w:rFonts w:ascii="Arial" w:hAnsi="Arial"/>
          <w:color w:val="000000"/>
        </w:rPr>
        <w:t xml:space="preserve"> during the most recently completed accounting period,</w:t>
      </w:r>
    </w:p>
    <w:p w14:paraId="4E77D7F3" w14:textId="77777777" w:rsidR="00AF6260" w:rsidRDefault="004A34EA">
      <w:pPr>
        <w:numPr>
          <w:ilvl w:val="0"/>
          <w:numId w:val="17"/>
        </w:numPr>
        <w:spacing w:after="0"/>
      </w:pPr>
      <w:r>
        <w:rPr>
          <w:rFonts w:ascii="Arial" w:hAnsi="Arial"/>
          <w:color w:val="000000"/>
        </w:rPr>
        <w:t>the annual financial statements for that period, and</w:t>
      </w:r>
    </w:p>
    <w:p w14:paraId="66A4566C" w14:textId="77777777" w:rsidR="00AF6260" w:rsidRDefault="004A34EA" w:rsidP="00F4405A">
      <w:pPr>
        <w:numPr>
          <w:ilvl w:val="0"/>
          <w:numId w:val="17"/>
        </w:numPr>
        <w:ind w:left="658" w:hanging="357"/>
      </w:pPr>
      <w:r>
        <w:rPr>
          <w:rFonts w:ascii="Arial" w:hAnsi="Arial"/>
          <w:color w:val="000000"/>
        </w:rPr>
        <w:t xml:space="preserve">notice of any disclosures of conflicts of interest made by </w:t>
      </w:r>
      <w:r>
        <w:rPr>
          <w:rFonts w:ascii="Arial" w:hAnsi="Arial"/>
          <w:b/>
          <w:color w:val="000000"/>
        </w:rPr>
        <w:t>Officers</w:t>
      </w:r>
      <w:r>
        <w:rPr>
          <w:rFonts w:ascii="Arial" w:hAnsi="Arial"/>
          <w:color w:val="000000"/>
        </w:rPr>
        <w:t xml:space="preserve"> during that period (including a summary of the matters, or types of matters, to which those disclosures relate).</w:t>
      </w:r>
    </w:p>
    <w:p w14:paraId="49946292" w14:textId="5467F2CC" w:rsidR="00AF6260" w:rsidRDefault="004A34EA">
      <w:r>
        <w:rPr>
          <w:rFonts w:ascii="Arial" w:hAnsi="Arial"/>
          <w:b/>
          <w:bCs/>
          <w:color w:val="005E76"/>
          <w:sz w:val="26"/>
        </w:rPr>
        <w:t>Special General Meetings</w:t>
      </w:r>
    </w:p>
    <w:p w14:paraId="5C96661C" w14:textId="77777777" w:rsidR="00AF6260" w:rsidRDefault="004A34EA">
      <w:r>
        <w:rPr>
          <w:rFonts w:ascii="Arial" w:hAnsi="Arial"/>
          <w:b/>
          <w:color w:val="000000"/>
        </w:rPr>
        <w:t>Special</w:t>
      </w:r>
      <w:r>
        <w:rPr>
          <w:rFonts w:ascii="Arial" w:hAnsi="Arial"/>
          <w:color w:val="000000"/>
        </w:rPr>
        <w:t xml:space="preserve"> </w:t>
      </w:r>
      <w:r>
        <w:rPr>
          <w:rFonts w:ascii="Arial" w:hAnsi="Arial"/>
          <w:b/>
          <w:color w:val="000000"/>
        </w:rPr>
        <w:t>General</w:t>
      </w:r>
      <w:r>
        <w:rPr>
          <w:rFonts w:ascii="Arial" w:hAnsi="Arial"/>
          <w:color w:val="000000"/>
        </w:rPr>
        <w:t xml:space="preserve"> </w:t>
      </w:r>
      <w:r>
        <w:rPr>
          <w:rFonts w:ascii="Arial" w:hAnsi="Arial"/>
          <w:b/>
          <w:color w:val="000000"/>
        </w:rPr>
        <w:t>Meetings</w:t>
      </w:r>
      <w:r>
        <w:rPr>
          <w:rFonts w:ascii="Arial" w:hAnsi="Arial"/>
          <w:color w:val="000000"/>
        </w:rPr>
        <w:t xml:space="preserve"> may be called at any time by the </w:t>
      </w:r>
      <w:r>
        <w:rPr>
          <w:rFonts w:ascii="Arial" w:hAnsi="Arial"/>
          <w:b/>
          <w:color w:val="000000"/>
        </w:rPr>
        <w:t>Committee</w:t>
      </w:r>
      <w:r>
        <w:rPr>
          <w:rFonts w:ascii="Arial" w:hAnsi="Arial"/>
          <w:color w:val="000000"/>
        </w:rPr>
        <w:t xml:space="preserve"> by resolution.</w:t>
      </w:r>
    </w:p>
    <w:p w14:paraId="10D82FAB" w14:textId="77777777" w:rsidR="00AF6260" w:rsidRDefault="004A34EA">
      <w:r>
        <w:rPr>
          <w:rFonts w:ascii="Arial" w:hAnsi="Arial"/>
          <w:color w:val="000000"/>
        </w:rPr>
        <w:t xml:space="preserve">The </w:t>
      </w:r>
      <w:r>
        <w:rPr>
          <w:rFonts w:ascii="Arial" w:hAnsi="Arial"/>
          <w:b/>
          <w:color w:val="000000"/>
        </w:rPr>
        <w:t>Committee</w:t>
      </w:r>
      <w:r>
        <w:rPr>
          <w:rFonts w:ascii="Arial" w:hAnsi="Arial"/>
          <w:color w:val="000000"/>
        </w:rPr>
        <w:t xml:space="preserve"> must call a </w:t>
      </w:r>
      <w:r>
        <w:rPr>
          <w:rFonts w:ascii="Arial" w:hAnsi="Arial"/>
          <w:b/>
          <w:color w:val="000000"/>
        </w:rPr>
        <w:t>Special</w:t>
      </w:r>
      <w:r>
        <w:rPr>
          <w:rFonts w:ascii="Arial" w:hAnsi="Arial"/>
          <w:color w:val="000000"/>
        </w:rPr>
        <w:t xml:space="preserve"> </w:t>
      </w:r>
      <w:r>
        <w:rPr>
          <w:rFonts w:ascii="Arial" w:hAnsi="Arial"/>
          <w:b/>
          <w:color w:val="000000"/>
        </w:rPr>
        <w:t>General</w:t>
      </w:r>
      <w:r>
        <w:rPr>
          <w:rFonts w:ascii="Arial" w:hAnsi="Arial"/>
          <w:color w:val="000000"/>
        </w:rPr>
        <w:t xml:space="preserve"> </w:t>
      </w:r>
      <w:r>
        <w:rPr>
          <w:rFonts w:ascii="Arial" w:hAnsi="Arial"/>
          <w:b/>
          <w:color w:val="000000"/>
        </w:rPr>
        <w:t>Meeting</w:t>
      </w:r>
      <w:r>
        <w:rPr>
          <w:rFonts w:ascii="Arial" w:hAnsi="Arial"/>
          <w:color w:val="000000"/>
        </w:rPr>
        <w:t xml:space="preserve"> if it receives a written request signed by at least 10 </w:t>
      </w:r>
      <w:r>
        <w:rPr>
          <w:rFonts w:ascii="Arial" w:hAnsi="Arial"/>
          <w:b/>
          <w:color w:val="000000"/>
        </w:rPr>
        <w:t>Members</w:t>
      </w:r>
      <w:r>
        <w:rPr>
          <w:rFonts w:ascii="Arial" w:hAnsi="Arial"/>
          <w:color w:val="000000"/>
        </w:rPr>
        <w:t>.</w:t>
      </w:r>
    </w:p>
    <w:p w14:paraId="50A97163" w14:textId="77777777" w:rsidR="00AF6260" w:rsidRDefault="004A34EA">
      <w:r>
        <w:rPr>
          <w:rFonts w:ascii="Arial" w:hAnsi="Arial"/>
          <w:color w:val="000000"/>
        </w:rPr>
        <w:t xml:space="preserve">Any resolution or written request must state the business that the </w:t>
      </w:r>
      <w:r>
        <w:rPr>
          <w:rFonts w:ascii="Arial" w:hAnsi="Arial"/>
          <w:b/>
          <w:color w:val="000000"/>
        </w:rPr>
        <w:t>Special</w:t>
      </w:r>
      <w:r>
        <w:rPr>
          <w:rFonts w:ascii="Arial" w:hAnsi="Arial"/>
          <w:color w:val="000000"/>
        </w:rPr>
        <w:t xml:space="preserve"> </w:t>
      </w:r>
      <w:r>
        <w:rPr>
          <w:rFonts w:ascii="Arial" w:hAnsi="Arial"/>
          <w:b/>
          <w:color w:val="000000"/>
        </w:rPr>
        <w:t>General</w:t>
      </w:r>
      <w:r>
        <w:rPr>
          <w:rFonts w:ascii="Arial" w:hAnsi="Arial"/>
          <w:color w:val="000000"/>
        </w:rPr>
        <w:t xml:space="preserve"> </w:t>
      </w:r>
      <w:r>
        <w:rPr>
          <w:rFonts w:ascii="Arial" w:hAnsi="Arial"/>
          <w:b/>
          <w:color w:val="000000"/>
        </w:rPr>
        <w:t>Meeting</w:t>
      </w:r>
      <w:r>
        <w:rPr>
          <w:rFonts w:ascii="Arial" w:hAnsi="Arial"/>
          <w:color w:val="000000"/>
        </w:rPr>
        <w:t xml:space="preserve"> is to deal with.</w:t>
      </w:r>
    </w:p>
    <w:p w14:paraId="0F6FBAA2" w14:textId="77777777" w:rsidR="00AF6260" w:rsidRDefault="004A34EA">
      <w:r>
        <w:rPr>
          <w:rFonts w:ascii="Arial" w:hAnsi="Arial"/>
          <w:color w:val="000000"/>
        </w:rPr>
        <w:t xml:space="preserve">The rules in this </w:t>
      </w:r>
      <w:r>
        <w:rPr>
          <w:rFonts w:ascii="Arial" w:hAnsi="Arial"/>
          <w:b/>
          <w:color w:val="000000"/>
        </w:rPr>
        <w:t>Constitution</w:t>
      </w:r>
      <w:r>
        <w:rPr>
          <w:rFonts w:ascii="Arial" w:hAnsi="Arial"/>
          <w:color w:val="000000"/>
        </w:rPr>
        <w:t xml:space="preserve"> relating to the procedure to be followed at </w:t>
      </w:r>
      <w:r>
        <w:rPr>
          <w:rFonts w:ascii="Arial" w:hAnsi="Arial"/>
          <w:b/>
          <w:color w:val="000000"/>
        </w:rPr>
        <w:t>General</w:t>
      </w:r>
      <w:r>
        <w:rPr>
          <w:rFonts w:ascii="Arial" w:hAnsi="Arial"/>
          <w:color w:val="000000"/>
        </w:rPr>
        <w:t xml:space="preserve"> </w:t>
      </w:r>
      <w:r>
        <w:rPr>
          <w:rFonts w:ascii="Arial" w:hAnsi="Arial"/>
          <w:b/>
          <w:color w:val="000000"/>
        </w:rPr>
        <w:t>Meetings</w:t>
      </w:r>
      <w:r>
        <w:rPr>
          <w:rFonts w:ascii="Arial" w:hAnsi="Arial"/>
          <w:color w:val="000000"/>
        </w:rPr>
        <w:t xml:space="preserve"> shall apply to a </w:t>
      </w:r>
      <w:r>
        <w:rPr>
          <w:rFonts w:ascii="Arial" w:hAnsi="Arial"/>
          <w:b/>
          <w:color w:val="000000"/>
        </w:rPr>
        <w:t>Special</w:t>
      </w:r>
      <w:r>
        <w:rPr>
          <w:rFonts w:ascii="Arial" w:hAnsi="Arial"/>
          <w:color w:val="000000"/>
        </w:rPr>
        <w:t xml:space="preserve"> </w:t>
      </w:r>
      <w:r>
        <w:rPr>
          <w:rFonts w:ascii="Arial" w:hAnsi="Arial"/>
          <w:b/>
          <w:color w:val="000000"/>
        </w:rPr>
        <w:t>General</w:t>
      </w:r>
      <w:r>
        <w:rPr>
          <w:rFonts w:ascii="Arial" w:hAnsi="Arial"/>
          <w:color w:val="000000"/>
        </w:rPr>
        <w:t xml:space="preserve"> </w:t>
      </w:r>
      <w:r>
        <w:rPr>
          <w:rFonts w:ascii="Arial" w:hAnsi="Arial"/>
          <w:b/>
          <w:color w:val="000000"/>
        </w:rPr>
        <w:t>Meeting</w:t>
      </w:r>
      <w:r>
        <w:rPr>
          <w:rFonts w:ascii="Arial" w:hAnsi="Arial"/>
          <w:color w:val="000000"/>
        </w:rPr>
        <w:t xml:space="preserve">, and a </w:t>
      </w:r>
      <w:r>
        <w:rPr>
          <w:rFonts w:ascii="Arial" w:hAnsi="Arial"/>
          <w:b/>
          <w:color w:val="000000"/>
        </w:rPr>
        <w:t>Special</w:t>
      </w:r>
      <w:r>
        <w:rPr>
          <w:rFonts w:ascii="Arial" w:hAnsi="Arial"/>
          <w:color w:val="000000"/>
        </w:rPr>
        <w:t xml:space="preserve"> </w:t>
      </w:r>
      <w:r>
        <w:rPr>
          <w:rFonts w:ascii="Arial" w:hAnsi="Arial"/>
          <w:b/>
          <w:color w:val="000000"/>
        </w:rPr>
        <w:t>General</w:t>
      </w:r>
      <w:r>
        <w:rPr>
          <w:rFonts w:ascii="Arial" w:hAnsi="Arial"/>
          <w:color w:val="000000"/>
        </w:rPr>
        <w:t xml:space="preserve"> </w:t>
      </w:r>
      <w:r>
        <w:rPr>
          <w:rFonts w:ascii="Arial" w:hAnsi="Arial"/>
          <w:b/>
          <w:color w:val="000000"/>
        </w:rPr>
        <w:t>Meeting</w:t>
      </w:r>
      <w:r>
        <w:rPr>
          <w:rFonts w:ascii="Arial" w:hAnsi="Arial"/>
          <w:color w:val="000000"/>
        </w:rPr>
        <w:t xml:space="preserve"> shall only consider and deal with the business specified in the </w:t>
      </w:r>
      <w:r>
        <w:rPr>
          <w:rFonts w:ascii="Arial" w:hAnsi="Arial"/>
          <w:b/>
          <w:color w:val="000000"/>
        </w:rPr>
        <w:t>Committee’s</w:t>
      </w:r>
      <w:r>
        <w:rPr>
          <w:rFonts w:ascii="Arial" w:hAnsi="Arial"/>
          <w:color w:val="000000"/>
        </w:rPr>
        <w:t xml:space="preserve"> resolution or the written request by </w:t>
      </w:r>
      <w:r>
        <w:rPr>
          <w:rFonts w:ascii="Arial" w:hAnsi="Arial"/>
          <w:b/>
          <w:color w:val="000000"/>
        </w:rPr>
        <w:t>Members</w:t>
      </w:r>
      <w:r>
        <w:rPr>
          <w:rFonts w:ascii="Arial" w:hAnsi="Arial"/>
          <w:color w:val="000000"/>
        </w:rPr>
        <w:t xml:space="preserve"> for the </w:t>
      </w:r>
      <w:r>
        <w:rPr>
          <w:rFonts w:ascii="Arial" w:hAnsi="Arial"/>
          <w:b/>
          <w:color w:val="000000"/>
        </w:rPr>
        <w:t>Meeting</w:t>
      </w:r>
      <w:r>
        <w:rPr>
          <w:rFonts w:ascii="Arial" w:hAnsi="Arial"/>
          <w:color w:val="000000"/>
        </w:rPr>
        <w:t>.</w:t>
      </w:r>
    </w:p>
    <w:p w14:paraId="784F71E8" w14:textId="77777777" w:rsidR="00A80CCF" w:rsidRDefault="00A80CCF">
      <w:pPr>
        <w:spacing w:after="0" w:line="240" w:lineRule="auto"/>
        <w:rPr>
          <w:rFonts w:ascii="Arial" w:eastAsiaTheme="majorEastAsia" w:hAnsi="Arial" w:cstheme="majorBidi"/>
          <w:b/>
          <w:bCs/>
          <w:color w:val="00A9E0"/>
          <w:sz w:val="30"/>
          <w:szCs w:val="26"/>
        </w:rPr>
      </w:pPr>
      <w:r>
        <w:rPr>
          <w:rFonts w:ascii="Arial" w:hAnsi="Arial"/>
          <w:color w:val="00A9E0"/>
          <w:sz w:val="30"/>
        </w:rPr>
        <w:br w:type="page"/>
      </w:r>
    </w:p>
    <w:p w14:paraId="4C57A042" w14:textId="742631BF" w:rsidR="00AF6260" w:rsidRDefault="004A34EA">
      <w:pPr>
        <w:pStyle w:val="Heading2"/>
        <w:spacing w:before="0"/>
      </w:pPr>
      <w:r>
        <w:rPr>
          <w:rFonts w:ascii="Arial" w:hAnsi="Arial"/>
          <w:color w:val="00A9E0"/>
          <w:sz w:val="30"/>
        </w:rPr>
        <w:t>Committee</w:t>
      </w:r>
    </w:p>
    <w:p w14:paraId="58ABE1C9" w14:textId="77777777" w:rsidR="00AF6260" w:rsidRDefault="004A34EA">
      <w:pPr>
        <w:pStyle w:val="Heading3"/>
        <w:spacing w:before="0"/>
      </w:pPr>
      <w:r>
        <w:rPr>
          <w:rFonts w:ascii="Arial" w:hAnsi="Arial"/>
          <w:color w:val="005E76"/>
          <w:sz w:val="26"/>
        </w:rPr>
        <w:t>Committee composition</w:t>
      </w:r>
    </w:p>
    <w:p w14:paraId="5501C5BE" w14:textId="77777777" w:rsidR="00AF6260" w:rsidRDefault="004A34EA">
      <w:r>
        <w:rPr>
          <w:rFonts w:ascii="Arial" w:hAnsi="Arial"/>
          <w:color w:val="000000"/>
        </w:rPr>
        <w:t xml:space="preserve">The </w:t>
      </w:r>
      <w:r>
        <w:rPr>
          <w:rFonts w:ascii="Arial" w:hAnsi="Arial"/>
          <w:b/>
          <w:color w:val="000000"/>
        </w:rPr>
        <w:t>Committee</w:t>
      </w:r>
      <w:r>
        <w:rPr>
          <w:rFonts w:ascii="Arial" w:hAnsi="Arial"/>
          <w:color w:val="000000"/>
        </w:rPr>
        <w:t xml:space="preserve"> will consist of at least 3 </w:t>
      </w:r>
      <w:r>
        <w:rPr>
          <w:rFonts w:ascii="Arial" w:hAnsi="Arial"/>
          <w:b/>
          <w:color w:val="000000"/>
        </w:rPr>
        <w:t>Officers</w:t>
      </w:r>
      <w:r>
        <w:rPr>
          <w:rFonts w:ascii="Arial" w:hAnsi="Arial"/>
          <w:color w:val="000000"/>
        </w:rPr>
        <w:t xml:space="preserve"> and no more than 18 </w:t>
      </w:r>
      <w:r>
        <w:rPr>
          <w:rFonts w:ascii="Arial" w:hAnsi="Arial"/>
          <w:b/>
          <w:color w:val="000000"/>
        </w:rPr>
        <w:t>Officers</w:t>
      </w:r>
      <w:r>
        <w:rPr>
          <w:rFonts w:ascii="Arial" w:hAnsi="Arial"/>
          <w:color w:val="000000"/>
        </w:rPr>
        <w:t>.</w:t>
      </w:r>
    </w:p>
    <w:p w14:paraId="400BEF2D" w14:textId="77777777" w:rsidR="00AF6260" w:rsidRDefault="004A34EA" w:rsidP="00520CD3">
      <w:pPr>
        <w:spacing w:after="0"/>
      </w:pPr>
      <w:r>
        <w:rPr>
          <w:rFonts w:ascii="Arial" w:hAnsi="Arial"/>
          <w:color w:val="000000"/>
        </w:rPr>
        <w:t xml:space="preserve">A majority of the </w:t>
      </w:r>
      <w:r>
        <w:rPr>
          <w:rFonts w:ascii="Arial" w:hAnsi="Arial"/>
          <w:b/>
          <w:color w:val="000000"/>
        </w:rPr>
        <w:t>Officers</w:t>
      </w:r>
      <w:r>
        <w:rPr>
          <w:rFonts w:ascii="Arial" w:hAnsi="Arial"/>
          <w:color w:val="000000"/>
        </w:rPr>
        <w:t xml:space="preserve"> on the </w:t>
      </w:r>
      <w:r>
        <w:rPr>
          <w:rFonts w:ascii="Arial" w:hAnsi="Arial"/>
          <w:b/>
          <w:color w:val="000000"/>
        </w:rPr>
        <w:t>Committee</w:t>
      </w:r>
      <w:r>
        <w:rPr>
          <w:rFonts w:ascii="Arial" w:hAnsi="Arial"/>
          <w:color w:val="000000"/>
        </w:rPr>
        <w:t xml:space="preserve"> must be either:</w:t>
      </w:r>
    </w:p>
    <w:p w14:paraId="24E3736E" w14:textId="77777777" w:rsidR="00AF6260" w:rsidRDefault="004A34EA">
      <w:pPr>
        <w:numPr>
          <w:ilvl w:val="0"/>
          <w:numId w:val="18"/>
        </w:numPr>
        <w:spacing w:after="0"/>
      </w:pPr>
      <w:r>
        <w:rPr>
          <w:rFonts w:ascii="Arial" w:hAnsi="Arial"/>
          <w:b/>
          <w:color w:val="000000"/>
        </w:rPr>
        <w:t>Member</w:t>
      </w:r>
      <w:r>
        <w:rPr>
          <w:rFonts w:ascii="Arial" w:hAnsi="Arial"/>
          <w:color w:val="000000"/>
        </w:rPr>
        <w:t xml:space="preserve">s of the </w:t>
      </w:r>
      <w:r>
        <w:rPr>
          <w:rFonts w:ascii="Arial" w:hAnsi="Arial"/>
          <w:b/>
          <w:color w:val="000000"/>
        </w:rPr>
        <w:t>Society</w:t>
      </w:r>
      <w:r>
        <w:rPr>
          <w:rFonts w:ascii="Arial" w:hAnsi="Arial"/>
          <w:color w:val="000000"/>
        </w:rPr>
        <w:t>, or</w:t>
      </w:r>
    </w:p>
    <w:p w14:paraId="44D013E2" w14:textId="77777777" w:rsidR="00AF6260" w:rsidRDefault="004A34EA" w:rsidP="00F4405A">
      <w:pPr>
        <w:numPr>
          <w:ilvl w:val="0"/>
          <w:numId w:val="18"/>
        </w:numPr>
        <w:ind w:left="658" w:hanging="357"/>
      </w:pPr>
      <w:r>
        <w:rPr>
          <w:rFonts w:ascii="Arial" w:hAnsi="Arial"/>
          <w:color w:val="000000"/>
        </w:rPr>
        <w:t xml:space="preserve">representatives of bodies corporate that are </w:t>
      </w:r>
      <w:r>
        <w:rPr>
          <w:rFonts w:ascii="Arial" w:hAnsi="Arial"/>
          <w:b/>
          <w:color w:val="000000"/>
        </w:rPr>
        <w:t>Member</w:t>
      </w:r>
      <w:r>
        <w:rPr>
          <w:rFonts w:ascii="Arial" w:hAnsi="Arial"/>
          <w:color w:val="000000"/>
        </w:rPr>
        <w:t xml:space="preserve">s of the </w:t>
      </w:r>
      <w:r>
        <w:rPr>
          <w:rFonts w:ascii="Arial" w:hAnsi="Arial"/>
          <w:b/>
          <w:color w:val="000000"/>
        </w:rPr>
        <w:t>Society</w:t>
      </w:r>
      <w:r>
        <w:rPr>
          <w:rFonts w:ascii="Arial" w:hAnsi="Arial"/>
          <w:color w:val="000000"/>
        </w:rPr>
        <w:t>.</w:t>
      </w:r>
    </w:p>
    <w:p w14:paraId="7D97A588" w14:textId="32DA67EF" w:rsidR="00AF6260" w:rsidRDefault="004A34EA">
      <w:r>
        <w:rPr>
          <w:rFonts w:ascii="Arial" w:hAnsi="Arial"/>
          <w:b/>
          <w:bCs/>
          <w:color w:val="005E76"/>
          <w:sz w:val="26"/>
        </w:rPr>
        <w:t>Functions of the committee</w:t>
      </w:r>
    </w:p>
    <w:p w14:paraId="3DB649D8" w14:textId="77777777" w:rsidR="00AF6260" w:rsidRDefault="004A34EA" w:rsidP="00F4405A">
      <w:r>
        <w:rPr>
          <w:rFonts w:ascii="Arial" w:hAnsi="Arial"/>
          <w:color w:val="000000"/>
        </w:rPr>
        <w:t xml:space="preserve">From the end of each </w:t>
      </w:r>
      <w:r>
        <w:rPr>
          <w:rFonts w:ascii="Arial" w:hAnsi="Arial"/>
          <w:b/>
          <w:color w:val="000000"/>
        </w:rPr>
        <w:t>Annual General Meeting</w:t>
      </w:r>
      <w:r>
        <w:rPr>
          <w:rFonts w:ascii="Arial" w:hAnsi="Arial"/>
          <w:color w:val="000000"/>
        </w:rPr>
        <w:t xml:space="preserve"> until the end of the next, the </w:t>
      </w:r>
      <w:r>
        <w:rPr>
          <w:rFonts w:ascii="Arial" w:hAnsi="Arial"/>
          <w:b/>
          <w:color w:val="000000"/>
        </w:rPr>
        <w:t>Society</w:t>
      </w:r>
      <w:r>
        <w:rPr>
          <w:rFonts w:ascii="Arial" w:hAnsi="Arial"/>
          <w:color w:val="000000"/>
        </w:rPr>
        <w:t xml:space="preserve"> shall be managed by, or under the direction or supervision of, the </w:t>
      </w:r>
      <w:r>
        <w:rPr>
          <w:rFonts w:ascii="Arial" w:hAnsi="Arial"/>
          <w:b/>
          <w:color w:val="000000"/>
        </w:rPr>
        <w:t>Committee</w:t>
      </w:r>
      <w:r>
        <w:rPr>
          <w:rFonts w:ascii="Arial" w:hAnsi="Arial"/>
          <w:color w:val="000000"/>
        </w:rPr>
        <w:t xml:space="preserve">, in accordance with the Incorporated Societies Act 2022, any Regulations made under that </w:t>
      </w:r>
      <w:r>
        <w:rPr>
          <w:rFonts w:ascii="Arial" w:hAnsi="Arial"/>
          <w:b/>
          <w:color w:val="000000"/>
        </w:rPr>
        <w:t>Act</w:t>
      </w:r>
      <w:r>
        <w:rPr>
          <w:rFonts w:ascii="Arial" w:hAnsi="Arial"/>
          <w:color w:val="000000"/>
        </w:rPr>
        <w:t xml:space="preserve">, and this </w:t>
      </w:r>
      <w:r>
        <w:rPr>
          <w:rFonts w:ascii="Arial" w:hAnsi="Arial"/>
          <w:b/>
          <w:color w:val="000000"/>
        </w:rPr>
        <w:t>Constitution</w:t>
      </w:r>
      <w:r>
        <w:rPr>
          <w:rFonts w:ascii="Arial" w:hAnsi="Arial"/>
          <w:color w:val="000000"/>
        </w:rPr>
        <w:t>.</w:t>
      </w:r>
    </w:p>
    <w:p w14:paraId="153BABA1" w14:textId="30BFFA74" w:rsidR="00AF6260" w:rsidRDefault="004A34EA">
      <w:r>
        <w:rPr>
          <w:rFonts w:ascii="Arial" w:hAnsi="Arial"/>
          <w:b/>
          <w:bCs/>
          <w:color w:val="005E76"/>
          <w:sz w:val="26"/>
        </w:rPr>
        <w:t>Powers of the committee</w:t>
      </w:r>
    </w:p>
    <w:p w14:paraId="2D33EFE5" w14:textId="77777777" w:rsidR="00AF6260" w:rsidRDefault="004A34EA">
      <w:r>
        <w:rPr>
          <w:rFonts w:ascii="Arial" w:hAnsi="Arial"/>
          <w:color w:val="000000"/>
        </w:rPr>
        <w:t xml:space="preserve">The </w:t>
      </w:r>
      <w:r>
        <w:rPr>
          <w:rFonts w:ascii="Arial" w:hAnsi="Arial"/>
          <w:b/>
          <w:color w:val="000000"/>
        </w:rPr>
        <w:t>Committee</w:t>
      </w:r>
      <w:r>
        <w:rPr>
          <w:rFonts w:ascii="Arial" w:hAnsi="Arial"/>
          <w:color w:val="000000"/>
        </w:rPr>
        <w:t xml:space="preserve"> has all the powers necessary for managing — and for directing and supervising the management of — the operation and affairs of the </w:t>
      </w:r>
      <w:r>
        <w:rPr>
          <w:rFonts w:ascii="Arial" w:hAnsi="Arial"/>
          <w:b/>
          <w:color w:val="000000"/>
        </w:rPr>
        <w:t>Society</w:t>
      </w:r>
      <w:r>
        <w:rPr>
          <w:rFonts w:ascii="Arial" w:hAnsi="Arial"/>
          <w:color w:val="000000"/>
        </w:rPr>
        <w:t xml:space="preserve">, subject to such modifications, exceptions, or limitations as are contained in the </w:t>
      </w:r>
      <w:r>
        <w:rPr>
          <w:rFonts w:ascii="Arial" w:hAnsi="Arial"/>
          <w:b/>
          <w:color w:val="000000"/>
        </w:rPr>
        <w:t>Act</w:t>
      </w:r>
      <w:r>
        <w:rPr>
          <w:rFonts w:ascii="Arial" w:hAnsi="Arial"/>
          <w:color w:val="000000"/>
        </w:rPr>
        <w:t xml:space="preserve"> or in this </w:t>
      </w:r>
      <w:r>
        <w:rPr>
          <w:rFonts w:ascii="Arial" w:hAnsi="Arial"/>
          <w:b/>
          <w:color w:val="000000"/>
        </w:rPr>
        <w:t>Constitution</w:t>
      </w:r>
      <w:r>
        <w:rPr>
          <w:rFonts w:ascii="Arial" w:hAnsi="Arial"/>
          <w:color w:val="000000"/>
        </w:rPr>
        <w:t>.</w:t>
      </w:r>
    </w:p>
    <w:p w14:paraId="3C86E4B5" w14:textId="77777777" w:rsidR="00AF6260" w:rsidRDefault="004A34EA">
      <w:pPr>
        <w:pStyle w:val="Heading3"/>
        <w:spacing w:before="0"/>
      </w:pPr>
      <w:r>
        <w:rPr>
          <w:rFonts w:ascii="Arial" w:hAnsi="Arial"/>
          <w:color w:val="005E76"/>
          <w:sz w:val="26"/>
        </w:rPr>
        <w:t>Sub-committees</w:t>
      </w:r>
    </w:p>
    <w:p w14:paraId="1E00B64B" w14:textId="77777777" w:rsidR="00AF6260" w:rsidRDefault="004A34EA" w:rsidP="00520CD3">
      <w:pPr>
        <w:spacing w:after="0"/>
      </w:pPr>
      <w:r>
        <w:rPr>
          <w:rFonts w:ascii="Arial" w:hAnsi="Arial"/>
          <w:color w:val="000000"/>
        </w:rPr>
        <w:t xml:space="preserve">The </w:t>
      </w:r>
      <w:r>
        <w:rPr>
          <w:rFonts w:ascii="Arial" w:hAnsi="Arial"/>
          <w:b/>
          <w:color w:val="000000"/>
        </w:rPr>
        <w:t>Committee</w:t>
      </w:r>
      <w:r>
        <w:rPr>
          <w:rFonts w:ascii="Arial" w:hAnsi="Arial"/>
          <w:color w:val="000000"/>
        </w:rPr>
        <w:t xml:space="preserve"> may appoint sub-committees consisting of such persons (whether or not </w:t>
      </w:r>
      <w:r>
        <w:rPr>
          <w:rFonts w:ascii="Arial" w:hAnsi="Arial"/>
          <w:b/>
          <w:color w:val="000000"/>
        </w:rPr>
        <w:t>Members</w:t>
      </w:r>
      <w:r>
        <w:rPr>
          <w:rFonts w:ascii="Arial" w:hAnsi="Arial"/>
          <w:color w:val="000000"/>
        </w:rPr>
        <w:t xml:space="preserve"> of the </w:t>
      </w:r>
      <w:r>
        <w:rPr>
          <w:rFonts w:ascii="Arial" w:hAnsi="Arial"/>
          <w:b/>
          <w:color w:val="000000"/>
        </w:rPr>
        <w:t>Society</w:t>
      </w:r>
      <w:r>
        <w:rPr>
          <w:rFonts w:ascii="Arial" w:hAnsi="Arial"/>
          <w:color w:val="000000"/>
        </w:rPr>
        <w:t xml:space="preserve">) and for such purposes as it thinks fit. Unless otherwise resolved by the </w:t>
      </w:r>
      <w:r>
        <w:rPr>
          <w:rFonts w:ascii="Arial" w:hAnsi="Arial"/>
          <w:b/>
          <w:color w:val="000000"/>
        </w:rPr>
        <w:t>Committee</w:t>
      </w:r>
      <w:r>
        <w:rPr>
          <w:rFonts w:ascii="Arial" w:hAnsi="Arial"/>
          <w:color w:val="000000"/>
        </w:rPr>
        <w:t>—</w:t>
      </w:r>
    </w:p>
    <w:p w14:paraId="1C5E1A1D" w14:textId="77777777" w:rsidR="00AF6260" w:rsidRDefault="004A34EA">
      <w:pPr>
        <w:numPr>
          <w:ilvl w:val="0"/>
          <w:numId w:val="19"/>
        </w:numPr>
        <w:spacing w:after="0"/>
      </w:pPr>
      <w:r>
        <w:rPr>
          <w:rFonts w:ascii="Arial" w:hAnsi="Arial"/>
          <w:color w:val="000000"/>
        </w:rPr>
        <w:t>the quorum of every sub-committee is half the members of the sub-committee but not less than 2,</w:t>
      </w:r>
    </w:p>
    <w:p w14:paraId="611C8D38" w14:textId="77777777" w:rsidR="00AF6260" w:rsidRDefault="004A34EA">
      <w:pPr>
        <w:numPr>
          <w:ilvl w:val="0"/>
          <w:numId w:val="19"/>
        </w:numPr>
        <w:spacing w:after="0"/>
      </w:pPr>
      <w:r>
        <w:rPr>
          <w:rFonts w:ascii="Arial" w:hAnsi="Arial"/>
          <w:color w:val="000000"/>
        </w:rPr>
        <w:t>no sub-committee shall have power to co-opt additional members,</w:t>
      </w:r>
    </w:p>
    <w:p w14:paraId="1F629083" w14:textId="77777777" w:rsidR="00AF6260" w:rsidRDefault="004A34EA">
      <w:pPr>
        <w:numPr>
          <w:ilvl w:val="0"/>
          <w:numId w:val="19"/>
        </w:numPr>
        <w:spacing w:after="0"/>
      </w:pPr>
      <w:r>
        <w:rPr>
          <w:rFonts w:ascii="Arial" w:hAnsi="Arial"/>
          <w:color w:val="000000"/>
        </w:rPr>
        <w:t xml:space="preserve">a sub-committee must not commit the </w:t>
      </w:r>
      <w:r>
        <w:rPr>
          <w:rFonts w:ascii="Arial" w:hAnsi="Arial"/>
          <w:b/>
          <w:color w:val="000000"/>
        </w:rPr>
        <w:t>Society</w:t>
      </w:r>
      <w:r>
        <w:rPr>
          <w:rFonts w:ascii="Arial" w:hAnsi="Arial"/>
          <w:color w:val="000000"/>
        </w:rPr>
        <w:t xml:space="preserve"> to any financial expenditure without express authority from the </w:t>
      </w:r>
      <w:r>
        <w:rPr>
          <w:rFonts w:ascii="Arial" w:hAnsi="Arial"/>
          <w:b/>
          <w:color w:val="000000"/>
        </w:rPr>
        <w:t>Committee</w:t>
      </w:r>
      <w:r>
        <w:rPr>
          <w:rFonts w:ascii="Arial" w:hAnsi="Arial"/>
          <w:color w:val="000000"/>
        </w:rPr>
        <w:t>, and</w:t>
      </w:r>
    </w:p>
    <w:p w14:paraId="234EAC09" w14:textId="77777777" w:rsidR="00AF6260" w:rsidRPr="00520CD3" w:rsidRDefault="004A34EA" w:rsidP="00F4405A">
      <w:pPr>
        <w:numPr>
          <w:ilvl w:val="0"/>
          <w:numId w:val="19"/>
        </w:numPr>
        <w:ind w:left="658" w:hanging="357"/>
      </w:pPr>
      <w:r>
        <w:rPr>
          <w:rFonts w:ascii="Arial" w:hAnsi="Arial"/>
          <w:color w:val="000000"/>
        </w:rPr>
        <w:t>a sub-committee must not further delegate any of its powers.</w:t>
      </w:r>
    </w:p>
    <w:p w14:paraId="1C2AA2D3" w14:textId="77777777" w:rsidR="00AF6260" w:rsidRDefault="004A34EA">
      <w:pPr>
        <w:pStyle w:val="Heading3"/>
        <w:spacing w:before="0"/>
      </w:pPr>
      <w:r>
        <w:rPr>
          <w:rFonts w:ascii="Arial" w:hAnsi="Arial"/>
          <w:color w:val="005E76"/>
          <w:sz w:val="26"/>
        </w:rPr>
        <w:t>General matters: committees</w:t>
      </w:r>
    </w:p>
    <w:p w14:paraId="2AB52C0E" w14:textId="77777777" w:rsidR="00AF6260" w:rsidRDefault="004A34EA">
      <w:r>
        <w:rPr>
          <w:rFonts w:ascii="Arial" w:hAnsi="Arial"/>
          <w:color w:val="000000"/>
        </w:rPr>
        <w:t xml:space="preserve">The </w:t>
      </w:r>
      <w:r>
        <w:rPr>
          <w:rFonts w:ascii="Arial" w:hAnsi="Arial"/>
          <w:b/>
          <w:color w:val="000000"/>
        </w:rPr>
        <w:t>Committee</w:t>
      </w:r>
      <w:r>
        <w:rPr>
          <w:rFonts w:ascii="Arial" w:hAnsi="Arial"/>
          <w:color w:val="000000"/>
        </w:rPr>
        <w:t xml:space="preserve"> and any sub-committee may act by resolution approved during a conference call using audio and/or audio-visual technology or through a written ballot conducted by email, electronic voting system, or post, and any such resolution shall be recorded in the minutes of the next </w:t>
      </w:r>
      <w:r>
        <w:rPr>
          <w:rFonts w:ascii="Arial" w:hAnsi="Arial"/>
          <w:b/>
          <w:color w:val="000000"/>
        </w:rPr>
        <w:t>Committee</w:t>
      </w:r>
      <w:r>
        <w:rPr>
          <w:rFonts w:ascii="Arial" w:hAnsi="Arial"/>
          <w:color w:val="000000"/>
        </w:rPr>
        <w:t xml:space="preserve"> or sub-committee meeting.</w:t>
      </w:r>
    </w:p>
    <w:p w14:paraId="7C92687B" w14:textId="17BF449A" w:rsidR="00A80CCF" w:rsidRDefault="004A34EA" w:rsidP="00A80CCF">
      <w:pPr>
        <w:rPr>
          <w:rFonts w:ascii="Arial" w:eastAsiaTheme="majorEastAsia" w:hAnsi="Arial" w:cstheme="majorBidi"/>
          <w:b/>
          <w:bCs/>
          <w:color w:val="00A9E0"/>
          <w:sz w:val="30"/>
          <w:szCs w:val="26"/>
        </w:rPr>
      </w:pPr>
      <w:r>
        <w:rPr>
          <w:rFonts w:ascii="Arial" w:hAnsi="Arial"/>
          <w:color w:val="000000"/>
        </w:rPr>
        <w:t xml:space="preserve">Other than as prescribed by the </w:t>
      </w:r>
      <w:r>
        <w:rPr>
          <w:rFonts w:ascii="Arial" w:hAnsi="Arial"/>
          <w:b/>
          <w:color w:val="000000"/>
        </w:rPr>
        <w:t>Act</w:t>
      </w:r>
      <w:r>
        <w:rPr>
          <w:rFonts w:ascii="Arial" w:hAnsi="Arial"/>
          <w:color w:val="000000"/>
        </w:rPr>
        <w:t xml:space="preserve"> or this </w:t>
      </w:r>
      <w:r>
        <w:rPr>
          <w:rFonts w:ascii="Arial" w:hAnsi="Arial"/>
          <w:b/>
          <w:color w:val="000000"/>
        </w:rPr>
        <w:t>Constitution</w:t>
      </w:r>
      <w:r>
        <w:rPr>
          <w:rFonts w:ascii="Arial" w:hAnsi="Arial"/>
          <w:color w:val="000000"/>
        </w:rPr>
        <w:t xml:space="preserve">, the </w:t>
      </w:r>
      <w:r>
        <w:rPr>
          <w:rFonts w:ascii="Arial" w:hAnsi="Arial"/>
          <w:b/>
          <w:color w:val="000000"/>
        </w:rPr>
        <w:t>Committee</w:t>
      </w:r>
      <w:r>
        <w:rPr>
          <w:rFonts w:ascii="Arial" w:hAnsi="Arial"/>
          <w:color w:val="000000"/>
        </w:rPr>
        <w:t xml:space="preserve"> or any sub-committee may regulate its proceedings as it thinks fit.</w:t>
      </w:r>
      <w:r w:rsidR="00A80CCF">
        <w:rPr>
          <w:rFonts w:ascii="Arial" w:hAnsi="Arial"/>
          <w:color w:val="00A9E0"/>
          <w:sz w:val="30"/>
        </w:rPr>
        <w:br w:type="page"/>
      </w:r>
    </w:p>
    <w:p w14:paraId="430125E5" w14:textId="1AD1C57F" w:rsidR="00AF6260" w:rsidRDefault="004A34EA">
      <w:pPr>
        <w:pStyle w:val="Heading2"/>
        <w:spacing w:before="0"/>
      </w:pPr>
      <w:r>
        <w:rPr>
          <w:rFonts w:ascii="Arial" w:hAnsi="Arial"/>
          <w:color w:val="00A9E0"/>
          <w:sz w:val="30"/>
        </w:rPr>
        <w:t>Committee meetings</w:t>
      </w:r>
    </w:p>
    <w:p w14:paraId="1E17900B" w14:textId="77777777" w:rsidR="00AF6260" w:rsidRDefault="004A34EA">
      <w:pPr>
        <w:pStyle w:val="Heading3"/>
        <w:spacing w:before="0"/>
      </w:pPr>
      <w:r>
        <w:rPr>
          <w:rFonts w:ascii="Arial" w:hAnsi="Arial"/>
          <w:color w:val="005E76"/>
          <w:sz w:val="26"/>
        </w:rPr>
        <w:t>Procedure</w:t>
      </w:r>
    </w:p>
    <w:p w14:paraId="08FDC546" w14:textId="77777777" w:rsidR="00AF6260" w:rsidRDefault="004A34EA">
      <w:r>
        <w:rPr>
          <w:rFonts w:ascii="Arial" w:hAnsi="Arial"/>
          <w:color w:val="000000"/>
        </w:rPr>
        <w:t xml:space="preserve">The quorum for </w:t>
      </w:r>
      <w:r>
        <w:rPr>
          <w:rFonts w:ascii="Arial" w:hAnsi="Arial"/>
          <w:b/>
          <w:color w:val="000000"/>
        </w:rPr>
        <w:t>Committee</w:t>
      </w:r>
      <w:r>
        <w:rPr>
          <w:rFonts w:ascii="Arial" w:hAnsi="Arial"/>
          <w:color w:val="000000"/>
        </w:rPr>
        <w:t xml:space="preserve"> meetings is at least half the number of members of the </w:t>
      </w:r>
      <w:r>
        <w:rPr>
          <w:rFonts w:ascii="Arial" w:hAnsi="Arial"/>
          <w:b/>
          <w:color w:val="000000"/>
        </w:rPr>
        <w:t>Committee</w:t>
      </w:r>
      <w:r>
        <w:rPr>
          <w:rFonts w:ascii="Arial" w:hAnsi="Arial"/>
          <w:color w:val="000000"/>
        </w:rPr>
        <w:t>.</w:t>
      </w:r>
    </w:p>
    <w:p w14:paraId="0A85C8A7" w14:textId="77777777" w:rsidR="00AF6260" w:rsidRDefault="004A34EA">
      <w:pPr>
        <w:spacing w:after="0"/>
      </w:pPr>
      <w:r>
        <w:rPr>
          <w:rFonts w:ascii="Arial" w:hAnsi="Arial"/>
          <w:color w:val="000000"/>
        </w:rPr>
        <w:t xml:space="preserve">A meeting of the </w:t>
      </w:r>
      <w:r>
        <w:rPr>
          <w:rFonts w:ascii="Arial" w:hAnsi="Arial"/>
          <w:b/>
          <w:color w:val="000000"/>
        </w:rPr>
        <w:t>Committee</w:t>
      </w:r>
      <w:r>
        <w:rPr>
          <w:rFonts w:ascii="Arial" w:hAnsi="Arial"/>
          <w:color w:val="000000"/>
        </w:rPr>
        <w:t xml:space="preserve"> may be held either— </w:t>
      </w:r>
    </w:p>
    <w:p w14:paraId="496F6750" w14:textId="77777777" w:rsidR="00AF6260" w:rsidRDefault="004A34EA">
      <w:pPr>
        <w:numPr>
          <w:ilvl w:val="0"/>
          <w:numId w:val="20"/>
        </w:numPr>
        <w:spacing w:after="0"/>
      </w:pPr>
      <w:r>
        <w:rPr>
          <w:rFonts w:ascii="Arial" w:hAnsi="Arial"/>
          <w:color w:val="000000"/>
        </w:rPr>
        <w:t xml:space="preserve">by a number of the members of the </w:t>
      </w:r>
      <w:r>
        <w:rPr>
          <w:rFonts w:ascii="Arial" w:hAnsi="Arial"/>
          <w:b/>
          <w:color w:val="000000"/>
        </w:rPr>
        <w:t>Committee</w:t>
      </w:r>
      <w:r>
        <w:rPr>
          <w:rFonts w:ascii="Arial" w:hAnsi="Arial"/>
          <w:color w:val="000000"/>
        </w:rPr>
        <w:t xml:space="preserve"> who constitute a quorum, being assembled together at the place, date and time appointed for the meeting; or</w:t>
      </w:r>
    </w:p>
    <w:p w14:paraId="51DB4E30" w14:textId="77777777" w:rsidR="00AF6260" w:rsidRDefault="004A34EA" w:rsidP="00F4405A">
      <w:pPr>
        <w:numPr>
          <w:ilvl w:val="0"/>
          <w:numId w:val="20"/>
        </w:numPr>
        <w:ind w:left="958" w:hanging="357"/>
      </w:pPr>
      <w:r>
        <w:rPr>
          <w:rFonts w:ascii="Arial" w:hAnsi="Arial"/>
          <w:color w:val="000000"/>
        </w:rPr>
        <w:t xml:space="preserve">by means of audio, or audio and visual, communication by which all members of the </w:t>
      </w:r>
      <w:r>
        <w:rPr>
          <w:rFonts w:ascii="Arial" w:hAnsi="Arial"/>
          <w:b/>
          <w:color w:val="000000"/>
        </w:rPr>
        <w:t>Committee</w:t>
      </w:r>
      <w:r>
        <w:rPr>
          <w:rFonts w:ascii="Arial" w:hAnsi="Arial"/>
          <w:color w:val="000000"/>
        </w:rPr>
        <w:t xml:space="preserve"> participating and constituting a quorum can simultaneously hear each other throughout the meeting.</w:t>
      </w:r>
    </w:p>
    <w:p w14:paraId="65537761" w14:textId="77777777" w:rsidR="00AF6260" w:rsidRDefault="004A34EA">
      <w:r>
        <w:rPr>
          <w:rFonts w:ascii="Arial" w:hAnsi="Arial"/>
          <w:color w:val="000000"/>
        </w:rPr>
        <w:t xml:space="preserve">A resolution of the </w:t>
      </w:r>
      <w:r>
        <w:rPr>
          <w:rFonts w:ascii="Arial" w:hAnsi="Arial"/>
          <w:b/>
          <w:color w:val="000000"/>
        </w:rPr>
        <w:t>Committee</w:t>
      </w:r>
      <w:r>
        <w:rPr>
          <w:rFonts w:ascii="Arial" w:hAnsi="Arial"/>
          <w:color w:val="000000"/>
        </w:rPr>
        <w:t xml:space="preserve"> is passed at any meeting of the </w:t>
      </w:r>
      <w:r>
        <w:rPr>
          <w:rFonts w:ascii="Arial" w:hAnsi="Arial"/>
          <w:b/>
          <w:color w:val="000000"/>
        </w:rPr>
        <w:t>Committee</w:t>
      </w:r>
      <w:r>
        <w:rPr>
          <w:rFonts w:ascii="Arial" w:hAnsi="Arial"/>
          <w:color w:val="000000"/>
        </w:rPr>
        <w:t xml:space="preserve"> if a majority of the votes cast on it are in </w:t>
      </w:r>
      <w:proofErr w:type="spellStart"/>
      <w:r>
        <w:rPr>
          <w:rFonts w:ascii="Arial" w:hAnsi="Arial"/>
          <w:color w:val="000000"/>
        </w:rPr>
        <w:t>favour</w:t>
      </w:r>
      <w:proofErr w:type="spellEnd"/>
      <w:r>
        <w:rPr>
          <w:rFonts w:ascii="Arial" w:hAnsi="Arial"/>
          <w:color w:val="000000"/>
        </w:rPr>
        <w:t xml:space="preserve"> of the resolution. Every </w:t>
      </w:r>
      <w:r>
        <w:rPr>
          <w:rFonts w:ascii="Arial" w:hAnsi="Arial"/>
          <w:b/>
          <w:color w:val="000000"/>
        </w:rPr>
        <w:t>Officer</w:t>
      </w:r>
      <w:r>
        <w:rPr>
          <w:rFonts w:ascii="Arial" w:hAnsi="Arial"/>
          <w:color w:val="000000"/>
        </w:rPr>
        <w:t xml:space="preserve"> on the </w:t>
      </w:r>
      <w:r>
        <w:rPr>
          <w:rFonts w:ascii="Arial" w:hAnsi="Arial"/>
          <w:b/>
          <w:color w:val="000000"/>
        </w:rPr>
        <w:t>Committee</w:t>
      </w:r>
      <w:r>
        <w:rPr>
          <w:rFonts w:ascii="Arial" w:hAnsi="Arial"/>
          <w:color w:val="000000"/>
        </w:rPr>
        <w:t xml:space="preserve"> shall have one vote.</w:t>
      </w:r>
    </w:p>
    <w:p w14:paraId="4E17AC50" w14:textId="77777777" w:rsidR="00AF6260" w:rsidRDefault="004A34EA">
      <w:r>
        <w:rPr>
          <w:rFonts w:ascii="Arial" w:hAnsi="Arial"/>
          <w:color w:val="000000"/>
        </w:rPr>
        <w:t xml:space="preserve">The members of the </w:t>
      </w:r>
      <w:r>
        <w:rPr>
          <w:rFonts w:ascii="Arial" w:hAnsi="Arial"/>
          <w:b/>
          <w:color w:val="000000"/>
        </w:rPr>
        <w:t>Committee</w:t>
      </w:r>
      <w:r>
        <w:rPr>
          <w:rFonts w:ascii="Arial" w:hAnsi="Arial"/>
          <w:color w:val="000000"/>
        </w:rPr>
        <w:t xml:space="preserve"> shall elect one of their number as chairperson of the </w:t>
      </w:r>
      <w:r>
        <w:rPr>
          <w:rFonts w:ascii="Arial" w:hAnsi="Arial"/>
          <w:b/>
          <w:color w:val="000000"/>
        </w:rPr>
        <w:t>Committee</w:t>
      </w:r>
      <w:r>
        <w:rPr>
          <w:rFonts w:ascii="Arial" w:hAnsi="Arial"/>
          <w:color w:val="000000"/>
        </w:rPr>
        <w:t xml:space="preserve">. If at a meeting of the </w:t>
      </w:r>
      <w:r>
        <w:rPr>
          <w:rFonts w:ascii="Arial" w:hAnsi="Arial"/>
          <w:b/>
          <w:color w:val="000000"/>
        </w:rPr>
        <w:t>Committee</w:t>
      </w:r>
      <w:r>
        <w:rPr>
          <w:rFonts w:ascii="Arial" w:hAnsi="Arial"/>
          <w:color w:val="000000"/>
        </w:rPr>
        <w:t xml:space="preserve">, the chairperson is not present, the members of the </w:t>
      </w:r>
      <w:r>
        <w:rPr>
          <w:rFonts w:ascii="Arial" w:hAnsi="Arial"/>
          <w:b/>
          <w:color w:val="000000"/>
        </w:rPr>
        <w:t>Committee</w:t>
      </w:r>
      <w:r>
        <w:rPr>
          <w:rFonts w:ascii="Arial" w:hAnsi="Arial"/>
          <w:color w:val="000000"/>
        </w:rPr>
        <w:t xml:space="preserve"> present may choose one of their number to be chairperson of the meeting. The chairperson does have a casting vote in the event of a tied vote on any resolution of the </w:t>
      </w:r>
      <w:r>
        <w:rPr>
          <w:rFonts w:ascii="Arial" w:hAnsi="Arial"/>
          <w:b/>
          <w:color w:val="000000"/>
        </w:rPr>
        <w:t>Committee</w:t>
      </w:r>
      <w:r>
        <w:rPr>
          <w:rFonts w:ascii="Arial" w:hAnsi="Arial"/>
          <w:color w:val="000000"/>
        </w:rPr>
        <w:t>.</w:t>
      </w:r>
    </w:p>
    <w:p w14:paraId="7D3A5E5D" w14:textId="77777777" w:rsidR="00AF6260" w:rsidRDefault="004A34EA">
      <w:r>
        <w:rPr>
          <w:rFonts w:ascii="Arial" w:hAnsi="Arial"/>
          <w:color w:val="000000"/>
        </w:rPr>
        <w:t xml:space="preserve">Except as otherwise provided in this </w:t>
      </w:r>
      <w:r>
        <w:rPr>
          <w:rFonts w:ascii="Arial" w:hAnsi="Arial"/>
          <w:b/>
          <w:color w:val="000000"/>
        </w:rPr>
        <w:t>Constitution</w:t>
      </w:r>
      <w:r>
        <w:rPr>
          <w:rFonts w:ascii="Arial" w:hAnsi="Arial"/>
          <w:color w:val="000000"/>
        </w:rPr>
        <w:t xml:space="preserve">, the </w:t>
      </w:r>
      <w:r>
        <w:rPr>
          <w:rFonts w:ascii="Arial" w:hAnsi="Arial"/>
          <w:b/>
          <w:color w:val="000000"/>
        </w:rPr>
        <w:t>Committee</w:t>
      </w:r>
      <w:r>
        <w:rPr>
          <w:rFonts w:ascii="Arial" w:hAnsi="Arial"/>
          <w:color w:val="000000"/>
        </w:rPr>
        <w:t xml:space="preserve"> may regulate its own procedure.</w:t>
      </w:r>
    </w:p>
    <w:p w14:paraId="434305CE" w14:textId="77777777" w:rsidR="00AF6260" w:rsidRDefault="004A34EA">
      <w:pPr>
        <w:pStyle w:val="Heading3"/>
        <w:spacing w:before="0"/>
      </w:pPr>
      <w:r>
        <w:rPr>
          <w:rFonts w:ascii="Arial" w:hAnsi="Arial"/>
          <w:color w:val="005E76"/>
          <w:sz w:val="26"/>
        </w:rPr>
        <w:t>Frequency</w:t>
      </w:r>
    </w:p>
    <w:p w14:paraId="7D427897" w14:textId="77777777" w:rsidR="00AF6260" w:rsidRDefault="004A34EA">
      <w:r>
        <w:rPr>
          <w:rFonts w:ascii="Arial" w:hAnsi="Arial"/>
          <w:color w:val="000000"/>
        </w:rPr>
        <w:t xml:space="preserve">The </w:t>
      </w:r>
      <w:r>
        <w:rPr>
          <w:rFonts w:ascii="Arial" w:hAnsi="Arial"/>
          <w:b/>
          <w:color w:val="000000"/>
        </w:rPr>
        <w:t>Committee</w:t>
      </w:r>
      <w:r>
        <w:rPr>
          <w:rFonts w:ascii="Arial" w:hAnsi="Arial"/>
          <w:color w:val="000000"/>
        </w:rPr>
        <w:t xml:space="preserve"> shall meet as required at such times and places and in such manner (including by audio, audio and visual, or electronic communication) as it may determine and otherwise where and as convened by the </w:t>
      </w:r>
      <w:r>
        <w:rPr>
          <w:rFonts w:ascii="Arial" w:hAnsi="Arial"/>
          <w:b/>
          <w:color w:val="000000"/>
        </w:rPr>
        <w:t>Chairperson</w:t>
      </w:r>
      <w:r>
        <w:rPr>
          <w:rFonts w:ascii="Arial" w:hAnsi="Arial"/>
          <w:color w:val="000000"/>
        </w:rPr>
        <w:t xml:space="preserve"> or </w:t>
      </w:r>
      <w:r>
        <w:rPr>
          <w:rFonts w:ascii="Arial" w:hAnsi="Arial"/>
          <w:b/>
          <w:color w:val="000000"/>
        </w:rPr>
        <w:t>Secretary</w:t>
      </w:r>
      <w:r>
        <w:rPr>
          <w:rFonts w:ascii="Arial" w:hAnsi="Arial"/>
          <w:color w:val="000000"/>
        </w:rPr>
        <w:t>.</w:t>
      </w:r>
    </w:p>
    <w:p w14:paraId="7A192101" w14:textId="77777777" w:rsidR="00AF6260" w:rsidRDefault="004A34EA">
      <w:r>
        <w:rPr>
          <w:rFonts w:ascii="Arial" w:hAnsi="Arial"/>
          <w:color w:val="000000"/>
        </w:rPr>
        <w:t xml:space="preserve">The </w:t>
      </w:r>
      <w:r>
        <w:rPr>
          <w:rFonts w:ascii="Arial" w:hAnsi="Arial"/>
          <w:b/>
          <w:color w:val="000000"/>
        </w:rPr>
        <w:t>Secretary</w:t>
      </w:r>
      <w:r>
        <w:rPr>
          <w:rFonts w:ascii="Arial" w:hAnsi="Arial"/>
          <w:color w:val="000000"/>
        </w:rPr>
        <w:t xml:space="preserve">, or other </w:t>
      </w:r>
      <w:r>
        <w:rPr>
          <w:rFonts w:ascii="Arial" w:hAnsi="Arial"/>
          <w:b/>
          <w:color w:val="000000"/>
        </w:rPr>
        <w:t>Committee</w:t>
      </w:r>
      <w:r>
        <w:rPr>
          <w:rFonts w:ascii="Arial" w:hAnsi="Arial"/>
          <w:color w:val="000000"/>
        </w:rPr>
        <w:t xml:space="preserve"> member nominated by the </w:t>
      </w:r>
      <w:r>
        <w:rPr>
          <w:rFonts w:ascii="Arial" w:hAnsi="Arial"/>
          <w:b/>
          <w:color w:val="000000"/>
        </w:rPr>
        <w:t>Committee</w:t>
      </w:r>
      <w:r>
        <w:rPr>
          <w:rFonts w:ascii="Arial" w:hAnsi="Arial"/>
          <w:color w:val="000000"/>
        </w:rPr>
        <w:t xml:space="preserve">, shall give to all </w:t>
      </w:r>
      <w:r>
        <w:rPr>
          <w:rFonts w:ascii="Arial" w:hAnsi="Arial"/>
          <w:b/>
          <w:color w:val="000000"/>
        </w:rPr>
        <w:t>Committee</w:t>
      </w:r>
      <w:r>
        <w:rPr>
          <w:rFonts w:ascii="Arial" w:hAnsi="Arial"/>
          <w:color w:val="000000"/>
        </w:rPr>
        <w:t xml:space="preserve"> members not less than 5 </w:t>
      </w:r>
      <w:r>
        <w:rPr>
          <w:rFonts w:ascii="Arial" w:hAnsi="Arial"/>
          <w:b/>
          <w:color w:val="000000"/>
        </w:rPr>
        <w:t>Working Days’</w:t>
      </w:r>
      <w:r>
        <w:rPr>
          <w:rFonts w:ascii="Arial" w:hAnsi="Arial"/>
          <w:color w:val="000000"/>
        </w:rPr>
        <w:t xml:space="preserve"> notice of </w:t>
      </w:r>
      <w:r>
        <w:rPr>
          <w:rFonts w:ascii="Arial" w:hAnsi="Arial"/>
          <w:b/>
          <w:color w:val="000000"/>
        </w:rPr>
        <w:t>Committee</w:t>
      </w:r>
      <w:r>
        <w:rPr>
          <w:rFonts w:ascii="Arial" w:hAnsi="Arial"/>
          <w:color w:val="000000"/>
        </w:rPr>
        <w:t xml:space="preserve"> meetings, but in cases of urgency a shorter period of notice shall suffice.</w:t>
      </w:r>
    </w:p>
    <w:p w14:paraId="5D34ADD6" w14:textId="77777777" w:rsidR="00A80CCF" w:rsidRDefault="00A80CCF">
      <w:pPr>
        <w:spacing w:after="0" w:line="240" w:lineRule="auto"/>
        <w:rPr>
          <w:rFonts w:ascii="Arial" w:eastAsiaTheme="majorEastAsia" w:hAnsi="Arial" w:cstheme="majorBidi"/>
          <w:b/>
          <w:bCs/>
          <w:color w:val="00A9E0"/>
          <w:sz w:val="30"/>
          <w:szCs w:val="26"/>
        </w:rPr>
      </w:pPr>
      <w:r>
        <w:rPr>
          <w:rFonts w:ascii="Arial" w:hAnsi="Arial"/>
          <w:color w:val="00A9E0"/>
          <w:sz w:val="30"/>
        </w:rPr>
        <w:br w:type="page"/>
      </w:r>
    </w:p>
    <w:p w14:paraId="31140FC9" w14:textId="1FB77C9F" w:rsidR="00AF6260" w:rsidRDefault="004A34EA">
      <w:pPr>
        <w:pStyle w:val="Heading2"/>
        <w:spacing w:before="0"/>
      </w:pPr>
      <w:r>
        <w:rPr>
          <w:rFonts w:ascii="Arial" w:hAnsi="Arial"/>
          <w:color w:val="00A9E0"/>
          <w:sz w:val="30"/>
        </w:rPr>
        <w:t>Officers</w:t>
      </w:r>
    </w:p>
    <w:p w14:paraId="69AE6590" w14:textId="77777777" w:rsidR="00AF6260" w:rsidRDefault="004A34EA">
      <w:pPr>
        <w:pStyle w:val="Heading3"/>
        <w:spacing w:before="0"/>
      </w:pPr>
      <w:r>
        <w:rPr>
          <w:rFonts w:ascii="Arial" w:hAnsi="Arial"/>
          <w:color w:val="005E76"/>
          <w:sz w:val="26"/>
        </w:rPr>
        <w:t>Qualifications of officers</w:t>
      </w:r>
    </w:p>
    <w:p w14:paraId="627B3375" w14:textId="77777777" w:rsidR="00AF6260" w:rsidRDefault="004A34EA" w:rsidP="00BA2174">
      <w:pPr>
        <w:spacing w:after="0"/>
      </w:pPr>
      <w:r>
        <w:rPr>
          <w:rFonts w:ascii="Arial" w:hAnsi="Arial"/>
          <w:color w:val="000000"/>
        </w:rPr>
        <w:t xml:space="preserve">Every </w:t>
      </w:r>
      <w:r>
        <w:rPr>
          <w:rFonts w:ascii="Arial" w:hAnsi="Arial"/>
          <w:b/>
          <w:color w:val="000000"/>
        </w:rPr>
        <w:t>Officer</w:t>
      </w:r>
      <w:r>
        <w:rPr>
          <w:rFonts w:ascii="Arial" w:hAnsi="Arial"/>
          <w:color w:val="000000"/>
        </w:rPr>
        <w:t xml:space="preserve"> must be a natural person who —</w:t>
      </w:r>
    </w:p>
    <w:p w14:paraId="2B71E9CB" w14:textId="77777777" w:rsidR="00AF6260" w:rsidRDefault="004A34EA">
      <w:pPr>
        <w:numPr>
          <w:ilvl w:val="0"/>
          <w:numId w:val="21"/>
        </w:numPr>
        <w:spacing w:after="0"/>
      </w:pPr>
      <w:r>
        <w:rPr>
          <w:rFonts w:ascii="Arial" w:hAnsi="Arial"/>
          <w:color w:val="000000"/>
        </w:rPr>
        <w:t xml:space="preserve">has consented in writing to be an officer of the </w:t>
      </w:r>
      <w:r>
        <w:rPr>
          <w:rFonts w:ascii="Arial" w:hAnsi="Arial"/>
          <w:b/>
          <w:color w:val="000000"/>
        </w:rPr>
        <w:t>Society</w:t>
      </w:r>
      <w:r>
        <w:rPr>
          <w:rFonts w:ascii="Arial" w:hAnsi="Arial"/>
          <w:color w:val="000000"/>
        </w:rPr>
        <w:t>, and</w:t>
      </w:r>
    </w:p>
    <w:p w14:paraId="4C22E5DD" w14:textId="77777777" w:rsidR="00AF6260" w:rsidRDefault="004A34EA" w:rsidP="00BA2174">
      <w:pPr>
        <w:numPr>
          <w:ilvl w:val="0"/>
          <w:numId w:val="21"/>
        </w:numPr>
        <w:ind w:left="658" w:hanging="357"/>
      </w:pPr>
      <w:r>
        <w:rPr>
          <w:rFonts w:ascii="Arial" w:hAnsi="Arial"/>
          <w:color w:val="000000"/>
        </w:rPr>
        <w:t xml:space="preserve">certifies that they are not disqualified from being elected or appointed or otherwise holding office as an </w:t>
      </w:r>
      <w:r>
        <w:rPr>
          <w:rFonts w:ascii="Arial" w:hAnsi="Arial"/>
          <w:b/>
          <w:color w:val="000000"/>
        </w:rPr>
        <w:t>Officer</w:t>
      </w:r>
      <w:r>
        <w:rPr>
          <w:rFonts w:ascii="Arial" w:hAnsi="Arial"/>
          <w:color w:val="000000"/>
        </w:rPr>
        <w:t xml:space="preserve"> of the </w:t>
      </w:r>
      <w:r>
        <w:rPr>
          <w:rFonts w:ascii="Arial" w:hAnsi="Arial"/>
          <w:b/>
          <w:color w:val="000000"/>
        </w:rPr>
        <w:t>Society</w:t>
      </w:r>
      <w:r>
        <w:rPr>
          <w:rFonts w:ascii="Arial" w:hAnsi="Arial"/>
          <w:color w:val="000000"/>
        </w:rPr>
        <w:t>.</w:t>
      </w:r>
    </w:p>
    <w:p w14:paraId="71D9364F" w14:textId="77777777" w:rsidR="00AF6260" w:rsidRDefault="004A34EA" w:rsidP="00BA2174">
      <w:pPr>
        <w:spacing w:after="0"/>
      </w:pPr>
      <w:r>
        <w:rPr>
          <w:rFonts w:ascii="Arial" w:hAnsi="Arial"/>
          <w:b/>
          <w:color w:val="000000"/>
        </w:rPr>
        <w:t>Officers</w:t>
      </w:r>
      <w:r>
        <w:rPr>
          <w:rFonts w:ascii="Arial" w:hAnsi="Arial"/>
          <w:color w:val="000000"/>
        </w:rPr>
        <w:t xml:space="preserve"> must not be disqualified under section 47(3) of the </w:t>
      </w:r>
      <w:r>
        <w:rPr>
          <w:rFonts w:ascii="Arial" w:hAnsi="Arial"/>
          <w:b/>
          <w:color w:val="000000"/>
        </w:rPr>
        <w:t>Act</w:t>
      </w:r>
      <w:r>
        <w:rPr>
          <w:rFonts w:ascii="Arial" w:hAnsi="Arial"/>
          <w:color w:val="000000"/>
        </w:rPr>
        <w:t xml:space="preserve"> or section 16 of the Charities Act 2005 from being appointed or holding office as an </w:t>
      </w:r>
      <w:r>
        <w:rPr>
          <w:rFonts w:ascii="Arial" w:hAnsi="Arial"/>
          <w:b/>
          <w:color w:val="000000"/>
        </w:rPr>
        <w:t>Officer</w:t>
      </w:r>
      <w:r>
        <w:rPr>
          <w:rFonts w:ascii="Arial" w:hAnsi="Arial"/>
          <w:color w:val="000000"/>
        </w:rPr>
        <w:t xml:space="preserve"> of the </w:t>
      </w:r>
      <w:r>
        <w:rPr>
          <w:rFonts w:ascii="Arial" w:hAnsi="Arial"/>
          <w:b/>
          <w:color w:val="000000"/>
        </w:rPr>
        <w:t>Society</w:t>
      </w:r>
      <w:r>
        <w:rPr>
          <w:rFonts w:ascii="Arial" w:hAnsi="Arial"/>
          <w:color w:val="000000"/>
        </w:rPr>
        <w:t>, namely —</w:t>
      </w:r>
    </w:p>
    <w:p w14:paraId="35056B89" w14:textId="77777777" w:rsidR="00AF6260" w:rsidRDefault="004A34EA">
      <w:pPr>
        <w:numPr>
          <w:ilvl w:val="0"/>
          <w:numId w:val="22"/>
        </w:numPr>
        <w:spacing w:after="0"/>
      </w:pPr>
      <w:r>
        <w:rPr>
          <w:rFonts w:ascii="Arial" w:hAnsi="Arial"/>
          <w:color w:val="000000"/>
        </w:rPr>
        <w:t>a person who is under 16 years of age</w:t>
      </w:r>
    </w:p>
    <w:p w14:paraId="2BFB43E8" w14:textId="77777777" w:rsidR="00AF6260" w:rsidRDefault="004A34EA">
      <w:pPr>
        <w:numPr>
          <w:ilvl w:val="0"/>
          <w:numId w:val="22"/>
        </w:numPr>
        <w:spacing w:after="0"/>
      </w:pPr>
      <w:r>
        <w:rPr>
          <w:rFonts w:ascii="Arial" w:hAnsi="Arial"/>
          <w:color w:val="000000"/>
        </w:rPr>
        <w:t>a person who is an undischarged bankrupt</w:t>
      </w:r>
    </w:p>
    <w:p w14:paraId="6168ECA7" w14:textId="77777777" w:rsidR="00AF6260" w:rsidRDefault="004A34EA">
      <w:pPr>
        <w:numPr>
          <w:ilvl w:val="0"/>
          <w:numId w:val="22"/>
        </w:numPr>
        <w:spacing w:after="0"/>
      </w:pPr>
      <w:r>
        <w:rPr>
          <w:rFonts w:ascii="Arial" w:hAnsi="Arial"/>
          <w:color w:val="000000"/>
        </w:rPr>
        <w:t xml:space="preserve">a person who is prohibited from being a director or promoter of, or being concerned or taking part in the management of, an incorporated or unincorporated body under the Companies Act 1993, the Financial Markets Conduct Act 2013, or the Takeovers Act 1993, or any other similar legislation </w:t>
      </w:r>
    </w:p>
    <w:p w14:paraId="114BA68D" w14:textId="77777777" w:rsidR="00AF6260" w:rsidRDefault="004A34EA">
      <w:pPr>
        <w:numPr>
          <w:ilvl w:val="0"/>
          <w:numId w:val="22"/>
        </w:numPr>
        <w:spacing w:after="0"/>
      </w:pPr>
      <w:r>
        <w:rPr>
          <w:rFonts w:ascii="Arial" w:hAnsi="Arial"/>
          <w:color w:val="000000"/>
        </w:rPr>
        <w:t>A person who is disqualified from being a member of the governing body of a charitable entity under section 16(2) of the Charities Act 2005</w:t>
      </w:r>
    </w:p>
    <w:p w14:paraId="1E412792" w14:textId="77777777" w:rsidR="00AF6260" w:rsidRDefault="004A34EA">
      <w:pPr>
        <w:numPr>
          <w:ilvl w:val="0"/>
          <w:numId w:val="22"/>
        </w:numPr>
        <w:spacing w:after="0"/>
      </w:pPr>
      <w:r>
        <w:rPr>
          <w:rFonts w:ascii="Arial" w:hAnsi="Arial"/>
          <w:color w:val="000000"/>
        </w:rPr>
        <w:t xml:space="preserve">a person who has been convicted of any of the following, and has been sentenced for the offence, within the last 7 years — </w:t>
      </w:r>
    </w:p>
    <w:p w14:paraId="4497D64B" w14:textId="77777777" w:rsidR="00AF6260" w:rsidRDefault="004A34EA">
      <w:pPr>
        <w:numPr>
          <w:ilvl w:val="1"/>
          <w:numId w:val="22"/>
        </w:numPr>
        <w:spacing w:after="0"/>
      </w:pPr>
      <w:r>
        <w:rPr>
          <w:rFonts w:ascii="Arial" w:hAnsi="Arial"/>
          <w:color w:val="000000"/>
        </w:rPr>
        <w:t xml:space="preserve">an offence under subpart 6 of Part 4 of the </w:t>
      </w:r>
      <w:r>
        <w:rPr>
          <w:rFonts w:ascii="Arial" w:hAnsi="Arial"/>
          <w:b/>
          <w:color w:val="000000"/>
        </w:rPr>
        <w:t>Act</w:t>
      </w:r>
    </w:p>
    <w:p w14:paraId="1004D550" w14:textId="77777777" w:rsidR="00AF6260" w:rsidRDefault="004A34EA">
      <w:pPr>
        <w:numPr>
          <w:ilvl w:val="1"/>
          <w:numId w:val="22"/>
        </w:numPr>
        <w:spacing w:after="0"/>
      </w:pPr>
      <w:r>
        <w:rPr>
          <w:rFonts w:ascii="Arial" w:hAnsi="Arial"/>
          <w:color w:val="000000"/>
        </w:rPr>
        <w:t>a crime involving dishonesty (within the meaning of section 2(1) of the Crimes Act 1961)</w:t>
      </w:r>
    </w:p>
    <w:p w14:paraId="24781E47" w14:textId="77777777" w:rsidR="00AF6260" w:rsidRDefault="004A34EA">
      <w:pPr>
        <w:numPr>
          <w:ilvl w:val="1"/>
          <w:numId w:val="22"/>
        </w:numPr>
        <w:spacing w:after="0"/>
      </w:pPr>
      <w:r>
        <w:rPr>
          <w:rFonts w:ascii="Arial" w:hAnsi="Arial"/>
          <w:color w:val="000000"/>
        </w:rPr>
        <w:t>an offence under section 143B of the Tax Administration Act 1994</w:t>
      </w:r>
    </w:p>
    <w:p w14:paraId="2F2E56D2" w14:textId="77777777" w:rsidR="00AF6260" w:rsidRDefault="004A34EA">
      <w:pPr>
        <w:numPr>
          <w:ilvl w:val="1"/>
          <w:numId w:val="22"/>
        </w:numPr>
        <w:spacing w:after="0"/>
      </w:pPr>
      <w:r>
        <w:rPr>
          <w:rFonts w:ascii="Arial" w:hAnsi="Arial"/>
          <w:color w:val="000000"/>
        </w:rPr>
        <w:t>an offence, in a country other than New Zealand, that is substantially similar to an offence specified in subparagraphs (</w:t>
      </w:r>
      <w:proofErr w:type="spellStart"/>
      <w:r>
        <w:rPr>
          <w:rFonts w:ascii="Arial" w:hAnsi="Arial"/>
          <w:color w:val="000000"/>
        </w:rPr>
        <w:t>i</w:t>
      </w:r>
      <w:proofErr w:type="spellEnd"/>
      <w:r>
        <w:rPr>
          <w:rFonts w:ascii="Arial" w:hAnsi="Arial"/>
          <w:color w:val="000000"/>
        </w:rPr>
        <w:t>) to (iii)</w:t>
      </w:r>
    </w:p>
    <w:p w14:paraId="1FC585A4" w14:textId="77777777" w:rsidR="00AF6260" w:rsidRDefault="004A34EA">
      <w:pPr>
        <w:numPr>
          <w:ilvl w:val="1"/>
          <w:numId w:val="22"/>
        </w:numPr>
        <w:spacing w:after="0"/>
      </w:pPr>
      <w:r>
        <w:rPr>
          <w:rFonts w:ascii="Arial" w:hAnsi="Arial"/>
          <w:color w:val="000000"/>
        </w:rPr>
        <w:t>a money laundering offence or an offence relating to the financing of terrorism, whether in New Zealand or elsewhere</w:t>
      </w:r>
    </w:p>
    <w:p w14:paraId="77A4A5C3" w14:textId="77777777" w:rsidR="00AF6260" w:rsidRDefault="004A34EA">
      <w:pPr>
        <w:numPr>
          <w:ilvl w:val="0"/>
          <w:numId w:val="22"/>
        </w:numPr>
        <w:spacing w:after="0"/>
      </w:pPr>
      <w:r>
        <w:rPr>
          <w:rFonts w:ascii="Arial" w:hAnsi="Arial"/>
          <w:color w:val="000000"/>
        </w:rPr>
        <w:t xml:space="preserve">a person subject to: </w:t>
      </w:r>
    </w:p>
    <w:p w14:paraId="02782B18" w14:textId="77777777" w:rsidR="00AF6260" w:rsidRDefault="004A34EA" w:rsidP="002C7D05">
      <w:pPr>
        <w:numPr>
          <w:ilvl w:val="1"/>
          <w:numId w:val="48"/>
        </w:numPr>
        <w:spacing w:after="0"/>
      </w:pPr>
      <w:r>
        <w:rPr>
          <w:rFonts w:ascii="Arial" w:hAnsi="Arial"/>
          <w:color w:val="000000"/>
        </w:rPr>
        <w:t xml:space="preserve">a banning order under subpart 7 of Part 4 of the </w:t>
      </w:r>
      <w:r>
        <w:rPr>
          <w:rFonts w:ascii="Arial" w:hAnsi="Arial"/>
          <w:b/>
          <w:color w:val="000000"/>
        </w:rPr>
        <w:t>Act</w:t>
      </w:r>
      <w:r>
        <w:rPr>
          <w:rFonts w:ascii="Arial" w:hAnsi="Arial"/>
          <w:color w:val="000000"/>
        </w:rPr>
        <w:t>, or</w:t>
      </w:r>
    </w:p>
    <w:p w14:paraId="5719F7EE" w14:textId="77777777" w:rsidR="00AF6260" w:rsidRDefault="004A34EA" w:rsidP="002C7D05">
      <w:pPr>
        <w:numPr>
          <w:ilvl w:val="1"/>
          <w:numId w:val="49"/>
        </w:numPr>
        <w:spacing w:after="0"/>
      </w:pPr>
      <w:r>
        <w:rPr>
          <w:rFonts w:ascii="Arial" w:hAnsi="Arial"/>
          <w:color w:val="000000"/>
        </w:rPr>
        <w:t>an order under section 108 of the Credit Contracts and Consumer Finance Act 2003, or</w:t>
      </w:r>
    </w:p>
    <w:p w14:paraId="1A4958DB" w14:textId="77777777" w:rsidR="00AF6260" w:rsidRDefault="004A34EA" w:rsidP="002C7D05">
      <w:pPr>
        <w:numPr>
          <w:ilvl w:val="1"/>
          <w:numId w:val="50"/>
        </w:numPr>
        <w:spacing w:after="0"/>
      </w:pPr>
      <w:r>
        <w:rPr>
          <w:rFonts w:ascii="Arial" w:hAnsi="Arial"/>
          <w:color w:val="000000"/>
        </w:rPr>
        <w:t>a forfeiture order under the Criminal Proceeds (Recovery) Act 2009, or</w:t>
      </w:r>
    </w:p>
    <w:p w14:paraId="0AE2898D" w14:textId="77777777" w:rsidR="00AF6260" w:rsidRDefault="004A34EA" w:rsidP="002C7D05">
      <w:pPr>
        <w:numPr>
          <w:ilvl w:val="1"/>
          <w:numId w:val="51"/>
        </w:numPr>
        <w:spacing w:after="0"/>
      </w:pPr>
      <w:r>
        <w:rPr>
          <w:rFonts w:ascii="Arial" w:hAnsi="Arial"/>
          <w:color w:val="000000"/>
        </w:rPr>
        <w:t>a property order made under the Protection of Personal and Property Rights Act 1988, or whose property is managed by a trustee corporation under section 32 of that Act.</w:t>
      </w:r>
    </w:p>
    <w:p w14:paraId="2FC39E58" w14:textId="77777777" w:rsidR="00AF6260" w:rsidRDefault="004A34EA" w:rsidP="00F4405A">
      <w:pPr>
        <w:numPr>
          <w:ilvl w:val="0"/>
          <w:numId w:val="22"/>
        </w:numPr>
        <w:ind w:left="958" w:hanging="357"/>
      </w:pPr>
      <w:r>
        <w:rPr>
          <w:rFonts w:ascii="Arial" w:hAnsi="Arial"/>
          <w:color w:val="000000"/>
        </w:rPr>
        <w:t xml:space="preserve">a person who is subject to an order that is substantially similar to an order referred to in paragraph (f) under a law of a country, State, or territory outside New Zealand that is a country, State, or territory prescribed by the regulations (if any) of the </w:t>
      </w:r>
      <w:r>
        <w:rPr>
          <w:rFonts w:ascii="Arial" w:hAnsi="Arial"/>
          <w:b/>
          <w:color w:val="000000"/>
        </w:rPr>
        <w:t>Act</w:t>
      </w:r>
      <w:r>
        <w:rPr>
          <w:rFonts w:ascii="Arial" w:hAnsi="Arial"/>
          <w:color w:val="000000"/>
        </w:rPr>
        <w:t>.</w:t>
      </w:r>
    </w:p>
    <w:p w14:paraId="1F7C06A4" w14:textId="77777777" w:rsidR="00AF6260" w:rsidRDefault="004A34EA" w:rsidP="00BA2174">
      <w:pPr>
        <w:spacing w:after="0"/>
      </w:pPr>
      <w:r>
        <w:rPr>
          <w:rFonts w:ascii="Arial" w:hAnsi="Arial"/>
          <w:color w:val="000000"/>
        </w:rPr>
        <w:t xml:space="preserve">Prior to election or appointment as an </w:t>
      </w:r>
      <w:r>
        <w:rPr>
          <w:rFonts w:ascii="Arial" w:hAnsi="Arial"/>
          <w:b/>
          <w:color w:val="000000"/>
        </w:rPr>
        <w:t>Officer</w:t>
      </w:r>
      <w:r>
        <w:rPr>
          <w:rFonts w:ascii="Arial" w:hAnsi="Arial"/>
          <w:color w:val="000000"/>
        </w:rPr>
        <w:t xml:space="preserve"> a person must — </w:t>
      </w:r>
    </w:p>
    <w:p w14:paraId="741780BD" w14:textId="77777777" w:rsidR="00AF6260" w:rsidRDefault="004A34EA">
      <w:pPr>
        <w:numPr>
          <w:ilvl w:val="0"/>
          <w:numId w:val="23"/>
        </w:numPr>
        <w:spacing w:after="0"/>
      </w:pPr>
      <w:r>
        <w:rPr>
          <w:rFonts w:ascii="Arial" w:hAnsi="Arial"/>
          <w:color w:val="000000"/>
        </w:rPr>
        <w:t xml:space="preserve">consent in writing to be an </w:t>
      </w:r>
      <w:r>
        <w:rPr>
          <w:rFonts w:ascii="Arial" w:hAnsi="Arial"/>
          <w:b/>
          <w:color w:val="000000"/>
        </w:rPr>
        <w:t>Officer</w:t>
      </w:r>
      <w:r>
        <w:rPr>
          <w:rFonts w:ascii="Arial" w:hAnsi="Arial"/>
          <w:color w:val="000000"/>
        </w:rPr>
        <w:t>, and</w:t>
      </w:r>
    </w:p>
    <w:p w14:paraId="44B2D795" w14:textId="77777777" w:rsidR="00AF6260" w:rsidRDefault="004A34EA" w:rsidP="00BA2174">
      <w:pPr>
        <w:numPr>
          <w:ilvl w:val="0"/>
          <w:numId w:val="23"/>
        </w:numPr>
        <w:ind w:left="658" w:hanging="357"/>
      </w:pPr>
      <w:r>
        <w:rPr>
          <w:rFonts w:ascii="Arial" w:hAnsi="Arial"/>
          <w:color w:val="000000"/>
        </w:rPr>
        <w:t xml:space="preserve">certify in writing that they are not disqualified from being elected or appointed as an </w:t>
      </w:r>
      <w:r>
        <w:rPr>
          <w:rFonts w:ascii="Arial" w:hAnsi="Arial"/>
          <w:b/>
          <w:color w:val="000000"/>
        </w:rPr>
        <w:t>Officer</w:t>
      </w:r>
      <w:r>
        <w:rPr>
          <w:rFonts w:ascii="Arial" w:hAnsi="Arial"/>
          <w:color w:val="000000"/>
        </w:rPr>
        <w:t xml:space="preserve"> either by this </w:t>
      </w:r>
      <w:r>
        <w:rPr>
          <w:rFonts w:ascii="Arial" w:hAnsi="Arial"/>
          <w:b/>
          <w:color w:val="000000"/>
        </w:rPr>
        <w:t>Constitution</w:t>
      </w:r>
      <w:r>
        <w:rPr>
          <w:rFonts w:ascii="Arial" w:hAnsi="Arial"/>
          <w:color w:val="000000"/>
        </w:rPr>
        <w:t xml:space="preserve"> or the </w:t>
      </w:r>
      <w:r>
        <w:rPr>
          <w:rFonts w:ascii="Arial" w:hAnsi="Arial"/>
          <w:b/>
          <w:color w:val="000000"/>
        </w:rPr>
        <w:t>Act</w:t>
      </w:r>
      <w:r>
        <w:rPr>
          <w:rFonts w:ascii="Arial" w:hAnsi="Arial"/>
          <w:color w:val="000000"/>
        </w:rPr>
        <w:t>.</w:t>
      </w:r>
    </w:p>
    <w:p w14:paraId="1C0551F6" w14:textId="77777777" w:rsidR="00AF6260" w:rsidRDefault="004A34EA">
      <w:r>
        <w:rPr>
          <w:rFonts w:ascii="Arial" w:hAnsi="Arial"/>
          <w:color w:val="000000"/>
        </w:rPr>
        <w:t xml:space="preserve">Note that only a natural person may be an </w:t>
      </w:r>
      <w:r>
        <w:rPr>
          <w:rFonts w:ascii="Arial" w:hAnsi="Arial"/>
          <w:b/>
          <w:color w:val="000000"/>
        </w:rPr>
        <w:t>Officer</w:t>
      </w:r>
      <w:r>
        <w:rPr>
          <w:rFonts w:ascii="Arial" w:hAnsi="Arial"/>
          <w:color w:val="000000"/>
        </w:rPr>
        <w:t xml:space="preserve"> and each certificate shall be retained in the </w:t>
      </w:r>
      <w:r>
        <w:rPr>
          <w:rFonts w:ascii="Arial" w:hAnsi="Arial"/>
          <w:b/>
          <w:color w:val="000000"/>
        </w:rPr>
        <w:t>Society’s</w:t>
      </w:r>
      <w:r>
        <w:rPr>
          <w:rFonts w:ascii="Arial" w:hAnsi="Arial"/>
          <w:color w:val="000000"/>
        </w:rPr>
        <w:t xml:space="preserve"> records.</w:t>
      </w:r>
    </w:p>
    <w:p w14:paraId="13261440" w14:textId="77777777" w:rsidR="00AF6260" w:rsidRDefault="004A34EA">
      <w:pPr>
        <w:pStyle w:val="Heading3"/>
        <w:spacing w:before="0"/>
      </w:pPr>
      <w:r>
        <w:rPr>
          <w:rFonts w:ascii="Arial" w:hAnsi="Arial"/>
          <w:color w:val="005E76"/>
          <w:sz w:val="26"/>
        </w:rPr>
        <w:t>Officers' duties</w:t>
      </w:r>
    </w:p>
    <w:p w14:paraId="36E39279" w14:textId="77777777" w:rsidR="00AF6260" w:rsidRDefault="004A34EA">
      <w:pPr>
        <w:spacing w:after="0"/>
      </w:pPr>
      <w:r>
        <w:rPr>
          <w:rFonts w:ascii="Arial" w:hAnsi="Arial"/>
          <w:color w:val="000000"/>
        </w:rPr>
        <w:t xml:space="preserve">At all times each </w:t>
      </w:r>
      <w:r>
        <w:rPr>
          <w:rFonts w:ascii="Arial" w:hAnsi="Arial"/>
          <w:b/>
          <w:color w:val="000000"/>
        </w:rPr>
        <w:t>Officer</w:t>
      </w:r>
      <w:r>
        <w:rPr>
          <w:rFonts w:ascii="Arial" w:hAnsi="Arial"/>
          <w:color w:val="000000"/>
        </w:rPr>
        <w:t>:</w:t>
      </w:r>
    </w:p>
    <w:p w14:paraId="537700C6" w14:textId="77777777" w:rsidR="00AF6260" w:rsidRDefault="004A34EA">
      <w:pPr>
        <w:numPr>
          <w:ilvl w:val="0"/>
          <w:numId w:val="24"/>
        </w:numPr>
        <w:spacing w:after="0"/>
      </w:pPr>
      <w:r>
        <w:rPr>
          <w:rFonts w:ascii="Arial" w:hAnsi="Arial"/>
          <w:color w:val="000000"/>
        </w:rPr>
        <w:t xml:space="preserve">shall act in good faith and in what he or she believes to be the best interests of the </w:t>
      </w:r>
      <w:r>
        <w:rPr>
          <w:rFonts w:ascii="Arial" w:hAnsi="Arial"/>
          <w:b/>
          <w:color w:val="000000"/>
        </w:rPr>
        <w:t>Society</w:t>
      </w:r>
      <w:r>
        <w:rPr>
          <w:rFonts w:ascii="Arial" w:hAnsi="Arial"/>
          <w:color w:val="000000"/>
        </w:rPr>
        <w:t>,</w:t>
      </w:r>
    </w:p>
    <w:p w14:paraId="17659D73" w14:textId="77777777" w:rsidR="00AF6260" w:rsidRDefault="004A34EA">
      <w:pPr>
        <w:numPr>
          <w:ilvl w:val="0"/>
          <w:numId w:val="24"/>
        </w:numPr>
        <w:spacing w:after="0"/>
      </w:pPr>
      <w:r>
        <w:rPr>
          <w:rFonts w:ascii="Arial" w:hAnsi="Arial"/>
          <w:color w:val="000000"/>
        </w:rPr>
        <w:t>must exercise all powers for a proper purpose,</w:t>
      </w:r>
    </w:p>
    <w:p w14:paraId="3055FF5F" w14:textId="77777777" w:rsidR="00AF6260" w:rsidRDefault="004A34EA">
      <w:pPr>
        <w:numPr>
          <w:ilvl w:val="0"/>
          <w:numId w:val="24"/>
        </w:numPr>
        <w:spacing w:after="0"/>
      </w:pPr>
      <w:r>
        <w:rPr>
          <w:rFonts w:ascii="Arial" w:hAnsi="Arial"/>
          <w:color w:val="000000"/>
        </w:rPr>
        <w:t xml:space="preserve">must not act, or agree to the </w:t>
      </w:r>
      <w:r>
        <w:rPr>
          <w:rFonts w:ascii="Arial" w:hAnsi="Arial"/>
          <w:b/>
          <w:color w:val="000000"/>
        </w:rPr>
        <w:t>Society</w:t>
      </w:r>
      <w:r>
        <w:rPr>
          <w:rFonts w:ascii="Arial" w:hAnsi="Arial"/>
          <w:color w:val="000000"/>
        </w:rPr>
        <w:t xml:space="preserve"> acting, in a manner that contravenes the </w:t>
      </w:r>
      <w:r>
        <w:rPr>
          <w:rFonts w:ascii="Arial" w:hAnsi="Arial"/>
          <w:b/>
          <w:color w:val="000000"/>
        </w:rPr>
        <w:t>Act</w:t>
      </w:r>
      <w:r>
        <w:rPr>
          <w:rFonts w:ascii="Arial" w:hAnsi="Arial"/>
          <w:color w:val="000000"/>
        </w:rPr>
        <w:t xml:space="preserve"> or this </w:t>
      </w:r>
      <w:r>
        <w:rPr>
          <w:rFonts w:ascii="Arial" w:hAnsi="Arial"/>
          <w:b/>
          <w:color w:val="000000"/>
        </w:rPr>
        <w:t>Constitution</w:t>
      </w:r>
      <w:r>
        <w:rPr>
          <w:rFonts w:ascii="Arial" w:hAnsi="Arial"/>
          <w:color w:val="000000"/>
        </w:rPr>
        <w:t>,</w:t>
      </w:r>
    </w:p>
    <w:p w14:paraId="6E32BAFF" w14:textId="77777777" w:rsidR="00AF6260" w:rsidRDefault="004A34EA">
      <w:pPr>
        <w:numPr>
          <w:ilvl w:val="0"/>
          <w:numId w:val="24"/>
        </w:numPr>
        <w:spacing w:after="0"/>
      </w:pPr>
      <w:r>
        <w:rPr>
          <w:rFonts w:ascii="Arial" w:hAnsi="Arial"/>
          <w:color w:val="000000"/>
        </w:rPr>
        <w:t xml:space="preserve">when exercising powers or performing duties as an </w:t>
      </w:r>
      <w:r>
        <w:rPr>
          <w:rFonts w:ascii="Arial" w:hAnsi="Arial"/>
          <w:b/>
          <w:color w:val="000000"/>
        </w:rPr>
        <w:t>Officer</w:t>
      </w:r>
      <w:r>
        <w:rPr>
          <w:rFonts w:ascii="Arial" w:hAnsi="Arial"/>
          <w:color w:val="000000"/>
        </w:rPr>
        <w:t>, must exercise the care and diligence that a reasonable person with the same responsibilities would exercise in the same circumstances taking into account, but without limitation:</w:t>
      </w:r>
    </w:p>
    <w:p w14:paraId="2B3CC086" w14:textId="77777777" w:rsidR="00AF6260" w:rsidRDefault="004A34EA">
      <w:pPr>
        <w:numPr>
          <w:ilvl w:val="1"/>
          <w:numId w:val="24"/>
        </w:numPr>
        <w:spacing w:after="0"/>
      </w:pPr>
      <w:r>
        <w:rPr>
          <w:rFonts w:ascii="Arial" w:hAnsi="Arial"/>
          <w:color w:val="000000"/>
        </w:rPr>
        <w:t xml:space="preserve">the nature of the </w:t>
      </w:r>
      <w:r>
        <w:rPr>
          <w:rFonts w:ascii="Arial" w:hAnsi="Arial"/>
          <w:b/>
          <w:color w:val="000000"/>
        </w:rPr>
        <w:t>Society</w:t>
      </w:r>
      <w:r>
        <w:rPr>
          <w:rFonts w:ascii="Arial" w:hAnsi="Arial"/>
          <w:color w:val="000000"/>
        </w:rPr>
        <w:t>,</w:t>
      </w:r>
    </w:p>
    <w:p w14:paraId="54B2A022" w14:textId="77777777" w:rsidR="00AF6260" w:rsidRDefault="004A34EA">
      <w:pPr>
        <w:numPr>
          <w:ilvl w:val="1"/>
          <w:numId w:val="24"/>
        </w:numPr>
        <w:spacing w:after="0"/>
      </w:pPr>
      <w:r>
        <w:rPr>
          <w:rFonts w:ascii="Arial" w:hAnsi="Arial"/>
          <w:color w:val="000000"/>
        </w:rPr>
        <w:t xml:space="preserve">the nature of the decision, and </w:t>
      </w:r>
    </w:p>
    <w:p w14:paraId="63B60ED1" w14:textId="77777777" w:rsidR="00AF6260" w:rsidRDefault="004A34EA">
      <w:pPr>
        <w:numPr>
          <w:ilvl w:val="1"/>
          <w:numId w:val="24"/>
        </w:numPr>
        <w:spacing w:after="0"/>
      </w:pPr>
      <w:r>
        <w:rPr>
          <w:rFonts w:ascii="Arial" w:hAnsi="Arial"/>
          <w:color w:val="000000"/>
        </w:rPr>
        <w:t xml:space="preserve">the position of the </w:t>
      </w:r>
      <w:r>
        <w:rPr>
          <w:rFonts w:ascii="Arial" w:hAnsi="Arial"/>
          <w:b/>
          <w:color w:val="000000"/>
        </w:rPr>
        <w:t>Officer</w:t>
      </w:r>
      <w:r>
        <w:rPr>
          <w:rFonts w:ascii="Arial" w:hAnsi="Arial"/>
          <w:color w:val="000000"/>
        </w:rPr>
        <w:t xml:space="preserve"> and the nature of the responsibilities undertaken by him or her</w:t>
      </w:r>
    </w:p>
    <w:p w14:paraId="5A63594A" w14:textId="77777777" w:rsidR="00AF6260" w:rsidRDefault="004A34EA">
      <w:pPr>
        <w:numPr>
          <w:ilvl w:val="0"/>
          <w:numId w:val="24"/>
        </w:numPr>
        <w:spacing w:after="0"/>
      </w:pPr>
      <w:r>
        <w:rPr>
          <w:rFonts w:ascii="Arial" w:hAnsi="Arial"/>
          <w:color w:val="000000"/>
        </w:rPr>
        <w:t xml:space="preserve">must not agree to the activities of the </w:t>
      </w:r>
      <w:r>
        <w:rPr>
          <w:rFonts w:ascii="Arial" w:hAnsi="Arial"/>
          <w:b/>
          <w:color w:val="000000"/>
        </w:rPr>
        <w:t>Society</w:t>
      </w:r>
      <w:r>
        <w:rPr>
          <w:rFonts w:ascii="Arial" w:hAnsi="Arial"/>
          <w:color w:val="000000"/>
        </w:rPr>
        <w:t xml:space="preserve"> being carried on in a manner likely to create a substantial risk of serious loss to the </w:t>
      </w:r>
      <w:r>
        <w:rPr>
          <w:rFonts w:ascii="Arial" w:hAnsi="Arial"/>
          <w:b/>
          <w:color w:val="000000"/>
        </w:rPr>
        <w:t>Society</w:t>
      </w:r>
      <w:r>
        <w:rPr>
          <w:rFonts w:ascii="Arial" w:hAnsi="Arial"/>
          <w:color w:val="000000"/>
        </w:rPr>
        <w:t xml:space="preserve"> or to the </w:t>
      </w:r>
      <w:r>
        <w:rPr>
          <w:rFonts w:ascii="Arial" w:hAnsi="Arial"/>
          <w:b/>
          <w:color w:val="000000"/>
        </w:rPr>
        <w:t>Society’s</w:t>
      </w:r>
      <w:r>
        <w:rPr>
          <w:rFonts w:ascii="Arial" w:hAnsi="Arial"/>
          <w:color w:val="000000"/>
        </w:rPr>
        <w:t xml:space="preserve"> creditors, or cause or allow the activities of the </w:t>
      </w:r>
      <w:r>
        <w:rPr>
          <w:rFonts w:ascii="Arial" w:hAnsi="Arial"/>
          <w:b/>
          <w:color w:val="000000"/>
        </w:rPr>
        <w:t>Society</w:t>
      </w:r>
      <w:r>
        <w:rPr>
          <w:rFonts w:ascii="Arial" w:hAnsi="Arial"/>
          <w:color w:val="000000"/>
        </w:rPr>
        <w:t xml:space="preserve"> to be carried on in a manner likely to create a substantial risk of serious loss to the </w:t>
      </w:r>
      <w:r>
        <w:rPr>
          <w:rFonts w:ascii="Arial" w:hAnsi="Arial"/>
          <w:b/>
          <w:color w:val="000000"/>
        </w:rPr>
        <w:t>Society</w:t>
      </w:r>
      <w:r>
        <w:rPr>
          <w:rFonts w:ascii="Arial" w:hAnsi="Arial"/>
          <w:color w:val="000000"/>
        </w:rPr>
        <w:t xml:space="preserve"> or to the </w:t>
      </w:r>
      <w:r>
        <w:rPr>
          <w:rFonts w:ascii="Arial" w:hAnsi="Arial"/>
          <w:b/>
          <w:color w:val="000000"/>
        </w:rPr>
        <w:t>Society’s</w:t>
      </w:r>
      <w:r>
        <w:rPr>
          <w:rFonts w:ascii="Arial" w:hAnsi="Arial"/>
          <w:color w:val="000000"/>
        </w:rPr>
        <w:t xml:space="preserve"> creditors, and</w:t>
      </w:r>
    </w:p>
    <w:p w14:paraId="30656545" w14:textId="77777777" w:rsidR="00AF6260" w:rsidRDefault="004A34EA" w:rsidP="00F4405A">
      <w:pPr>
        <w:numPr>
          <w:ilvl w:val="0"/>
          <w:numId w:val="24"/>
        </w:numPr>
        <w:ind w:left="958" w:hanging="357"/>
      </w:pPr>
      <w:r>
        <w:rPr>
          <w:rFonts w:ascii="Arial" w:hAnsi="Arial"/>
          <w:color w:val="000000"/>
        </w:rPr>
        <w:t xml:space="preserve">must not agree to the </w:t>
      </w:r>
      <w:r>
        <w:rPr>
          <w:rFonts w:ascii="Arial" w:hAnsi="Arial"/>
          <w:b/>
          <w:color w:val="000000"/>
        </w:rPr>
        <w:t>Society</w:t>
      </w:r>
      <w:r>
        <w:rPr>
          <w:rFonts w:ascii="Arial" w:hAnsi="Arial"/>
          <w:color w:val="000000"/>
        </w:rPr>
        <w:t xml:space="preserve"> incurring an obligation unless he or she believes at that time on reasonable grounds that the </w:t>
      </w:r>
      <w:r>
        <w:rPr>
          <w:rFonts w:ascii="Arial" w:hAnsi="Arial"/>
          <w:b/>
          <w:color w:val="000000"/>
        </w:rPr>
        <w:t>Society</w:t>
      </w:r>
      <w:r>
        <w:rPr>
          <w:rFonts w:ascii="Arial" w:hAnsi="Arial"/>
          <w:color w:val="000000"/>
        </w:rPr>
        <w:t xml:space="preserve"> will be able to perform the obligation when it is required to do so.</w:t>
      </w:r>
    </w:p>
    <w:p w14:paraId="3CEAC56F" w14:textId="728FCDEA" w:rsidR="00AF6260" w:rsidRDefault="004A34EA">
      <w:r>
        <w:rPr>
          <w:rFonts w:ascii="Arial" w:hAnsi="Arial"/>
          <w:b/>
          <w:bCs/>
          <w:color w:val="005E76"/>
          <w:sz w:val="26"/>
        </w:rPr>
        <w:t>Election or appointment of officers</w:t>
      </w:r>
    </w:p>
    <w:p w14:paraId="15A5041A" w14:textId="77777777" w:rsidR="00AF6260" w:rsidRDefault="004A34EA" w:rsidP="00F4405A">
      <w:pPr>
        <w:spacing w:after="0"/>
      </w:pPr>
      <w:r>
        <w:rPr>
          <w:rFonts w:ascii="Arial" w:hAnsi="Arial"/>
          <w:color w:val="000000"/>
        </w:rPr>
        <w:t xml:space="preserve">The election of </w:t>
      </w:r>
      <w:r>
        <w:rPr>
          <w:rFonts w:ascii="Arial" w:hAnsi="Arial"/>
          <w:b/>
          <w:color w:val="000000"/>
        </w:rPr>
        <w:t>Officers</w:t>
      </w:r>
      <w:r>
        <w:rPr>
          <w:rFonts w:ascii="Arial" w:hAnsi="Arial"/>
          <w:color w:val="000000"/>
        </w:rPr>
        <w:t xml:space="preserve"> shall be conducted as follows.</w:t>
      </w:r>
    </w:p>
    <w:p w14:paraId="769B0593" w14:textId="77777777" w:rsidR="00AF6260" w:rsidRDefault="004A34EA">
      <w:pPr>
        <w:numPr>
          <w:ilvl w:val="0"/>
          <w:numId w:val="25"/>
        </w:numPr>
        <w:spacing w:after="0"/>
      </w:pPr>
      <w:r>
        <w:rPr>
          <w:rFonts w:ascii="Arial" w:hAnsi="Arial"/>
          <w:b/>
          <w:color w:val="000000"/>
        </w:rPr>
        <w:t>Officers</w:t>
      </w:r>
      <w:r>
        <w:rPr>
          <w:rFonts w:ascii="Arial" w:hAnsi="Arial"/>
          <w:color w:val="000000"/>
        </w:rPr>
        <w:t xml:space="preserve"> shall be elected during </w:t>
      </w:r>
      <w:r>
        <w:rPr>
          <w:rFonts w:ascii="Arial" w:hAnsi="Arial"/>
          <w:b/>
          <w:color w:val="000000"/>
        </w:rPr>
        <w:t>Annual General Meetings</w:t>
      </w:r>
      <w:r>
        <w:rPr>
          <w:rFonts w:ascii="Arial" w:hAnsi="Arial"/>
          <w:color w:val="000000"/>
        </w:rPr>
        <w:t xml:space="preserve">. However, if a vacancy in the position of any </w:t>
      </w:r>
      <w:r>
        <w:rPr>
          <w:rFonts w:ascii="Arial" w:hAnsi="Arial"/>
          <w:b/>
          <w:color w:val="000000"/>
        </w:rPr>
        <w:t>Officer</w:t>
      </w:r>
      <w:r>
        <w:rPr>
          <w:rFonts w:ascii="Arial" w:hAnsi="Arial"/>
          <w:color w:val="000000"/>
        </w:rPr>
        <w:t xml:space="preserve"> occurs between </w:t>
      </w:r>
      <w:r>
        <w:rPr>
          <w:rFonts w:ascii="Arial" w:hAnsi="Arial"/>
          <w:b/>
          <w:color w:val="000000"/>
        </w:rPr>
        <w:t>Annual General Meetings,</w:t>
      </w:r>
      <w:r>
        <w:rPr>
          <w:rFonts w:ascii="Arial" w:hAnsi="Arial"/>
          <w:color w:val="000000"/>
        </w:rPr>
        <w:t xml:space="preserve"> that vacancy shall be filled by resolution of the </w:t>
      </w:r>
      <w:r>
        <w:rPr>
          <w:rFonts w:ascii="Arial" w:hAnsi="Arial"/>
          <w:b/>
          <w:color w:val="000000"/>
        </w:rPr>
        <w:t>Committee</w:t>
      </w:r>
      <w:r>
        <w:rPr>
          <w:rFonts w:ascii="Arial" w:hAnsi="Arial"/>
          <w:color w:val="000000"/>
        </w:rPr>
        <w:t xml:space="preserve"> (and any such appointee must, before appointment, supply a signed consent to appointment and a certificate that the nominee is not disqualified from being appointed or holding office as an </w:t>
      </w:r>
      <w:r>
        <w:rPr>
          <w:rFonts w:ascii="Arial" w:hAnsi="Arial"/>
          <w:b/>
          <w:color w:val="000000"/>
        </w:rPr>
        <w:t>Officer</w:t>
      </w:r>
      <w:r>
        <w:rPr>
          <w:rFonts w:ascii="Arial" w:hAnsi="Arial"/>
          <w:color w:val="000000"/>
        </w:rPr>
        <w:t xml:space="preserve"> (as described in the ‘Qualification of Officers’ rule above). Any such appointment must be ratified at the next </w:t>
      </w:r>
      <w:r>
        <w:rPr>
          <w:rFonts w:ascii="Arial" w:hAnsi="Arial"/>
          <w:b/>
          <w:color w:val="000000"/>
        </w:rPr>
        <w:t>Annual General Meeting</w:t>
      </w:r>
      <w:r>
        <w:rPr>
          <w:rFonts w:ascii="Arial" w:hAnsi="Arial"/>
          <w:color w:val="000000"/>
        </w:rPr>
        <w:t>.</w:t>
      </w:r>
    </w:p>
    <w:p w14:paraId="3431D815" w14:textId="77777777" w:rsidR="00AF6260" w:rsidRDefault="004A34EA">
      <w:pPr>
        <w:numPr>
          <w:ilvl w:val="0"/>
          <w:numId w:val="25"/>
        </w:numPr>
        <w:spacing w:after="0"/>
      </w:pPr>
      <w:r>
        <w:rPr>
          <w:rFonts w:ascii="Arial" w:hAnsi="Arial"/>
          <w:color w:val="000000"/>
        </w:rPr>
        <w:t xml:space="preserve">A candidate’s written nomination, accompanied by the written consent of the nominee with a certificate that the nominee is not disqualified from being appointed or holding office as an </w:t>
      </w:r>
      <w:r>
        <w:rPr>
          <w:rFonts w:ascii="Arial" w:hAnsi="Arial"/>
          <w:b/>
          <w:color w:val="000000"/>
        </w:rPr>
        <w:t>Officer</w:t>
      </w:r>
      <w:r>
        <w:rPr>
          <w:rFonts w:ascii="Arial" w:hAnsi="Arial"/>
          <w:color w:val="000000"/>
        </w:rPr>
        <w:t xml:space="preserve"> (as described in the ‘Qualification of Officers’ rule above) shall be received by the </w:t>
      </w:r>
      <w:r>
        <w:rPr>
          <w:rFonts w:ascii="Arial" w:hAnsi="Arial"/>
          <w:b/>
          <w:color w:val="000000"/>
        </w:rPr>
        <w:t>Society</w:t>
      </w:r>
      <w:r>
        <w:rPr>
          <w:rFonts w:ascii="Arial" w:hAnsi="Arial"/>
          <w:color w:val="000000"/>
        </w:rPr>
        <w:t xml:space="preserve"> at least 5 </w:t>
      </w:r>
      <w:r>
        <w:rPr>
          <w:rFonts w:ascii="Arial" w:hAnsi="Arial"/>
          <w:b/>
          <w:color w:val="000000"/>
        </w:rPr>
        <w:t>Working Days</w:t>
      </w:r>
      <w:r>
        <w:rPr>
          <w:rFonts w:ascii="Arial" w:hAnsi="Arial"/>
          <w:color w:val="000000"/>
        </w:rPr>
        <w:t xml:space="preserve"> before the date of the </w:t>
      </w:r>
      <w:r>
        <w:rPr>
          <w:rFonts w:ascii="Arial" w:hAnsi="Arial"/>
          <w:b/>
          <w:color w:val="000000"/>
        </w:rPr>
        <w:t>Annual General Meeting</w:t>
      </w:r>
      <w:r>
        <w:rPr>
          <w:rFonts w:ascii="Arial" w:hAnsi="Arial"/>
          <w:color w:val="000000"/>
        </w:rPr>
        <w:t xml:space="preserve">. If there are insufficient valid nominations received, further nominations may be received from the floor at the </w:t>
      </w:r>
      <w:r>
        <w:rPr>
          <w:rFonts w:ascii="Arial" w:hAnsi="Arial"/>
          <w:b/>
          <w:color w:val="000000"/>
        </w:rPr>
        <w:t>Annual General Meeting</w:t>
      </w:r>
      <w:r>
        <w:rPr>
          <w:rFonts w:ascii="Arial" w:hAnsi="Arial"/>
          <w:color w:val="000000"/>
        </w:rPr>
        <w:t>.</w:t>
      </w:r>
    </w:p>
    <w:p w14:paraId="773B64E2" w14:textId="77777777" w:rsidR="00AF6260" w:rsidRDefault="004A34EA">
      <w:pPr>
        <w:numPr>
          <w:ilvl w:val="0"/>
          <w:numId w:val="25"/>
        </w:numPr>
        <w:spacing w:after="0"/>
      </w:pPr>
      <w:r>
        <w:rPr>
          <w:rFonts w:ascii="Arial" w:hAnsi="Arial"/>
          <w:color w:val="000000"/>
        </w:rPr>
        <w:t xml:space="preserve">Votes shall be cast in such a manner as the person chairing the meeting determines. In the event of any vote being tied, the tie shall be resolved by the incoming </w:t>
      </w:r>
      <w:r>
        <w:rPr>
          <w:rFonts w:ascii="Arial" w:hAnsi="Arial"/>
          <w:b/>
          <w:color w:val="000000"/>
        </w:rPr>
        <w:t>Committee</w:t>
      </w:r>
      <w:r>
        <w:rPr>
          <w:rFonts w:ascii="Arial" w:hAnsi="Arial"/>
          <w:color w:val="000000"/>
        </w:rPr>
        <w:t xml:space="preserve"> (excluding those in respect of whom the votes are tied).</w:t>
      </w:r>
    </w:p>
    <w:p w14:paraId="3C9A2857" w14:textId="77777777" w:rsidR="00AF6260" w:rsidRDefault="004A34EA">
      <w:pPr>
        <w:numPr>
          <w:ilvl w:val="0"/>
          <w:numId w:val="25"/>
        </w:numPr>
        <w:spacing w:after="0"/>
      </w:pPr>
      <w:r>
        <w:rPr>
          <w:rFonts w:ascii="Arial" w:hAnsi="Arial"/>
          <w:color w:val="000000"/>
        </w:rPr>
        <w:t xml:space="preserve">Two </w:t>
      </w:r>
      <w:r>
        <w:rPr>
          <w:rFonts w:ascii="Arial" w:hAnsi="Arial"/>
          <w:b/>
          <w:color w:val="000000"/>
        </w:rPr>
        <w:t>Members</w:t>
      </w:r>
      <w:r>
        <w:rPr>
          <w:rFonts w:ascii="Arial" w:hAnsi="Arial"/>
          <w:color w:val="000000"/>
        </w:rPr>
        <w:t xml:space="preserve"> (who are not nominees) or non-</w:t>
      </w:r>
      <w:r>
        <w:rPr>
          <w:rFonts w:ascii="Arial" w:hAnsi="Arial"/>
          <w:b/>
          <w:color w:val="000000"/>
        </w:rPr>
        <w:t>Members</w:t>
      </w:r>
      <w:r>
        <w:rPr>
          <w:rFonts w:ascii="Arial" w:hAnsi="Arial"/>
          <w:color w:val="000000"/>
        </w:rPr>
        <w:t xml:space="preserve"> appointed by the </w:t>
      </w:r>
      <w:r>
        <w:rPr>
          <w:rFonts w:ascii="Arial" w:hAnsi="Arial"/>
          <w:b/>
          <w:color w:val="000000"/>
        </w:rPr>
        <w:t>Chairperson</w:t>
      </w:r>
      <w:r>
        <w:rPr>
          <w:rFonts w:ascii="Arial" w:hAnsi="Arial"/>
          <w:color w:val="000000"/>
        </w:rPr>
        <w:t xml:space="preserve"> shall act as scrutineers for the counting of the votes and destruction of any voting papers.</w:t>
      </w:r>
    </w:p>
    <w:p w14:paraId="010A5D5D" w14:textId="77777777" w:rsidR="00AF6260" w:rsidRDefault="004A34EA">
      <w:pPr>
        <w:numPr>
          <w:ilvl w:val="0"/>
          <w:numId w:val="25"/>
        </w:numPr>
        <w:spacing w:after="0"/>
      </w:pPr>
      <w:r>
        <w:rPr>
          <w:rFonts w:ascii="Arial" w:hAnsi="Arial"/>
          <w:color w:val="000000"/>
        </w:rPr>
        <w:t xml:space="preserve">The failure for any reason of any financial </w:t>
      </w:r>
      <w:r>
        <w:rPr>
          <w:rFonts w:ascii="Arial" w:hAnsi="Arial"/>
          <w:b/>
          <w:color w:val="000000"/>
        </w:rPr>
        <w:t>Member</w:t>
      </w:r>
      <w:r>
        <w:rPr>
          <w:rFonts w:ascii="Arial" w:hAnsi="Arial"/>
          <w:color w:val="000000"/>
        </w:rPr>
        <w:t xml:space="preserve"> to receive such </w:t>
      </w:r>
      <w:r>
        <w:rPr>
          <w:rFonts w:ascii="Arial" w:hAnsi="Arial"/>
          <w:b/>
          <w:color w:val="000000"/>
        </w:rPr>
        <w:t>Notice</w:t>
      </w:r>
      <w:r>
        <w:rPr>
          <w:rFonts w:ascii="Arial" w:hAnsi="Arial"/>
          <w:color w:val="000000"/>
        </w:rPr>
        <w:t xml:space="preserve"> of the general meeting shall not invalidate the election.</w:t>
      </w:r>
    </w:p>
    <w:p w14:paraId="05AC5E67" w14:textId="77777777" w:rsidR="00AF6260" w:rsidRDefault="004A34EA" w:rsidP="00F4405A">
      <w:pPr>
        <w:numPr>
          <w:ilvl w:val="0"/>
          <w:numId w:val="25"/>
        </w:numPr>
        <w:ind w:left="958" w:hanging="357"/>
      </w:pPr>
      <w:r>
        <w:rPr>
          <w:rFonts w:ascii="Arial" w:hAnsi="Arial"/>
          <w:color w:val="000000"/>
        </w:rPr>
        <w:t xml:space="preserve">In addition to </w:t>
      </w:r>
      <w:r>
        <w:rPr>
          <w:rFonts w:ascii="Arial" w:hAnsi="Arial"/>
          <w:b/>
          <w:color w:val="000000"/>
        </w:rPr>
        <w:t>Officers</w:t>
      </w:r>
      <w:r>
        <w:rPr>
          <w:rFonts w:ascii="Arial" w:hAnsi="Arial"/>
          <w:color w:val="000000"/>
        </w:rPr>
        <w:t xml:space="preserve"> elected under the foregoing provisions of this rule, the </w:t>
      </w:r>
      <w:r>
        <w:rPr>
          <w:rFonts w:ascii="Arial" w:hAnsi="Arial"/>
          <w:b/>
          <w:color w:val="000000"/>
        </w:rPr>
        <w:t>Committee</w:t>
      </w:r>
      <w:r>
        <w:rPr>
          <w:rFonts w:ascii="Arial" w:hAnsi="Arial"/>
          <w:color w:val="000000"/>
        </w:rPr>
        <w:t xml:space="preserve"> may appoint other </w:t>
      </w:r>
      <w:r>
        <w:rPr>
          <w:rFonts w:ascii="Arial" w:hAnsi="Arial"/>
          <w:b/>
          <w:color w:val="000000"/>
        </w:rPr>
        <w:t>Officers</w:t>
      </w:r>
      <w:r>
        <w:rPr>
          <w:rFonts w:ascii="Arial" w:hAnsi="Arial"/>
          <w:color w:val="000000"/>
        </w:rPr>
        <w:t xml:space="preserve"> for a specific purpose, or for a limited period, or generally until the next </w:t>
      </w:r>
      <w:r>
        <w:rPr>
          <w:rFonts w:ascii="Arial" w:hAnsi="Arial"/>
          <w:b/>
          <w:color w:val="000000"/>
        </w:rPr>
        <w:t>Annual General Meeting</w:t>
      </w:r>
      <w:r>
        <w:rPr>
          <w:rFonts w:ascii="Arial" w:hAnsi="Arial"/>
          <w:color w:val="000000"/>
        </w:rPr>
        <w:t xml:space="preserve">. Unless otherwise specified by the </w:t>
      </w:r>
      <w:r>
        <w:rPr>
          <w:rFonts w:ascii="Arial" w:hAnsi="Arial"/>
          <w:b/>
          <w:color w:val="000000"/>
        </w:rPr>
        <w:t>Committee</w:t>
      </w:r>
      <w:r>
        <w:rPr>
          <w:rFonts w:ascii="Arial" w:hAnsi="Arial"/>
          <w:color w:val="000000"/>
        </w:rPr>
        <w:t xml:space="preserve"> any person so appointed shall have full speaking and voting rights as an </w:t>
      </w:r>
      <w:r>
        <w:rPr>
          <w:rFonts w:ascii="Arial" w:hAnsi="Arial"/>
          <w:b/>
          <w:color w:val="000000"/>
        </w:rPr>
        <w:t>Officer</w:t>
      </w:r>
      <w:r>
        <w:rPr>
          <w:rFonts w:ascii="Arial" w:hAnsi="Arial"/>
          <w:color w:val="000000"/>
        </w:rPr>
        <w:t xml:space="preserve"> of the </w:t>
      </w:r>
      <w:r>
        <w:rPr>
          <w:rFonts w:ascii="Arial" w:hAnsi="Arial"/>
          <w:b/>
          <w:color w:val="000000"/>
        </w:rPr>
        <w:t>Society</w:t>
      </w:r>
      <w:r>
        <w:rPr>
          <w:rFonts w:ascii="Arial" w:hAnsi="Arial"/>
          <w:color w:val="000000"/>
        </w:rPr>
        <w:t xml:space="preserve">. Any such appointee must, before appointment, supply a signed consent to appointment and a certificate that the nominee is not disqualified from being appointed or holding office as an </w:t>
      </w:r>
      <w:r>
        <w:rPr>
          <w:rFonts w:ascii="Arial" w:hAnsi="Arial"/>
          <w:b/>
          <w:color w:val="000000"/>
        </w:rPr>
        <w:t>Officer</w:t>
      </w:r>
      <w:r>
        <w:rPr>
          <w:rFonts w:ascii="Arial" w:hAnsi="Arial"/>
          <w:color w:val="000000"/>
        </w:rPr>
        <w:t xml:space="preserve"> (as described in the ‘Qualification of Officers’ rule above).</w:t>
      </w:r>
    </w:p>
    <w:p w14:paraId="40AE4FF0" w14:textId="6F3883DF" w:rsidR="00AF6260" w:rsidRDefault="004A34EA">
      <w:r>
        <w:rPr>
          <w:rFonts w:ascii="Arial" w:hAnsi="Arial"/>
          <w:b/>
          <w:bCs/>
          <w:color w:val="005E76"/>
          <w:sz w:val="26"/>
        </w:rPr>
        <w:t>Term</w:t>
      </w:r>
    </w:p>
    <w:p w14:paraId="7A3D8A33" w14:textId="77777777" w:rsidR="00AF6260" w:rsidRDefault="004A34EA">
      <w:r>
        <w:rPr>
          <w:rFonts w:ascii="Arial" w:hAnsi="Arial"/>
          <w:color w:val="000000"/>
        </w:rPr>
        <w:t xml:space="preserve">The term of office for all </w:t>
      </w:r>
      <w:r>
        <w:rPr>
          <w:rFonts w:ascii="Arial" w:hAnsi="Arial"/>
          <w:b/>
          <w:color w:val="000000"/>
        </w:rPr>
        <w:t>Officers</w:t>
      </w:r>
      <w:r>
        <w:rPr>
          <w:rFonts w:ascii="Arial" w:hAnsi="Arial"/>
          <w:color w:val="000000"/>
        </w:rPr>
        <w:t xml:space="preserve"> elected to the </w:t>
      </w:r>
      <w:r>
        <w:rPr>
          <w:rFonts w:ascii="Arial" w:hAnsi="Arial"/>
          <w:b/>
          <w:color w:val="000000"/>
        </w:rPr>
        <w:t>Committee</w:t>
      </w:r>
      <w:r>
        <w:rPr>
          <w:rFonts w:ascii="Arial" w:hAnsi="Arial"/>
          <w:color w:val="000000"/>
        </w:rPr>
        <w:t xml:space="preserve"> shall be 1 year, expiring at the end of the </w:t>
      </w:r>
      <w:r>
        <w:rPr>
          <w:rFonts w:ascii="Arial" w:hAnsi="Arial"/>
          <w:b/>
          <w:color w:val="000000"/>
        </w:rPr>
        <w:t>Annual General Meeting</w:t>
      </w:r>
      <w:r>
        <w:rPr>
          <w:rFonts w:ascii="Arial" w:hAnsi="Arial"/>
          <w:color w:val="000000"/>
        </w:rPr>
        <w:t xml:space="preserve"> in the year corresponding with the last year of each </w:t>
      </w:r>
      <w:r>
        <w:rPr>
          <w:rFonts w:ascii="Arial" w:hAnsi="Arial"/>
          <w:b/>
          <w:color w:val="000000"/>
        </w:rPr>
        <w:t>Officer’s</w:t>
      </w:r>
      <w:r>
        <w:rPr>
          <w:rFonts w:ascii="Arial" w:hAnsi="Arial"/>
          <w:color w:val="000000"/>
        </w:rPr>
        <w:t xml:space="preserve"> term of office.</w:t>
      </w:r>
    </w:p>
    <w:p w14:paraId="25EBC994" w14:textId="77777777" w:rsidR="00AF6260" w:rsidRDefault="004A34EA">
      <w:r>
        <w:rPr>
          <w:rFonts w:ascii="Arial" w:hAnsi="Arial"/>
          <w:color w:val="000000"/>
        </w:rPr>
        <w:t xml:space="preserve">No </w:t>
      </w:r>
      <w:r>
        <w:rPr>
          <w:rFonts w:ascii="Arial" w:hAnsi="Arial"/>
          <w:b/>
          <w:color w:val="000000"/>
        </w:rPr>
        <w:t>Officer</w:t>
      </w:r>
      <w:r>
        <w:rPr>
          <w:rFonts w:ascii="Arial" w:hAnsi="Arial"/>
          <w:color w:val="000000"/>
        </w:rPr>
        <w:t xml:space="preserve"> shall serve for more than 15 consecutive terms, unless elected by unanimous vote at the relevant </w:t>
      </w:r>
      <w:r>
        <w:rPr>
          <w:rFonts w:ascii="Arial" w:hAnsi="Arial"/>
          <w:b/>
          <w:color w:val="000000"/>
        </w:rPr>
        <w:t>Annual General Meeting</w:t>
      </w:r>
      <w:r>
        <w:rPr>
          <w:rFonts w:ascii="Arial" w:hAnsi="Arial"/>
          <w:color w:val="000000"/>
        </w:rPr>
        <w:t>.</w:t>
      </w:r>
    </w:p>
    <w:p w14:paraId="61A100C4" w14:textId="77777777" w:rsidR="00AF6260" w:rsidRDefault="004A34EA">
      <w:r>
        <w:rPr>
          <w:rFonts w:ascii="Arial" w:hAnsi="Arial"/>
          <w:color w:val="000000"/>
        </w:rPr>
        <w:t xml:space="preserve">No </w:t>
      </w:r>
      <w:r>
        <w:rPr>
          <w:rFonts w:ascii="Arial" w:hAnsi="Arial"/>
          <w:b/>
          <w:color w:val="000000"/>
        </w:rPr>
        <w:t>Chairperson</w:t>
      </w:r>
      <w:r>
        <w:rPr>
          <w:rFonts w:ascii="Arial" w:hAnsi="Arial"/>
          <w:color w:val="000000"/>
        </w:rPr>
        <w:t xml:space="preserve"> shall serve for more than 15 consecutive years as </w:t>
      </w:r>
      <w:r>
        <w:rPr>
          <w:rFonts w:ascii="Arial" w:hAnsi="Arial"/>
          <w:b/>
          <w:color w:val="000000"/>
        </w:rPr>
        <w:t xml:space="preserve">Chairperson </w:t>
      </w:r>
      <w:r>
        <w:rPr>
          <w:rFonts w:ascii="Arial" w:hAnsi="Arial"/>
          <w:color w:val="000000"/>
        </w:rPr>
        <w:t xml:space="preserve">unless elected by unanimous vote at the relevant </w:t>
      </w:r>
      <w:r>
        <w:rPr>
          <w:rFonts w:ascii="Arial" w:hAnsi="Arial"/>
          <w:b/>
          <w:color w:val="000000"/>
        </w:rPr>
        <w:t>Annual General Meeting</w:t>
      </w:r>
      <w:r>
        <w:rPr>
          <w:rFonts w:ascii="Arial" w:hAnsi="Arial"/>
          <w:color w:val="000000"/>
        </w:rPr>
        <w:t xml:space="preserve">. </w:t>
      </w:r>
    </w:p>
    <w:p w14:paraId="78A73C69" w14:textId="77777777" w:rsidR="00AF6260" w:rsidRDefault="004A34EA">
      <w:pPr>
        <w:pStyle w:val="Heading3"/>
        <w:spacing w:before="0"/>
      </w:pPr>
      <w:r>
        <w:rPr>
          <w:rFonts w:ascii="Arial" w:hAnsi="Arial"/>
          <w:color w:val="005E76"/>
          <w:sz w:val="26"/>
        </w:rPr>
        <w:t>Removal of officers</w:t>
      </w:r>
    </w:p>
    <w:p w14:paraId="42C586D9" w14:textId="77777777" w:rsidR="00AF6260" w:rsidRDefault="004A34EA" w:rsidP="00BA2174">
      <w:pPr>
        <w:spacing w:after="0"/>
      </w:pPr>
      <w:r>
        <w:rPr>
          <w:rFonts w:ascii="Arial" w:hAnsi="Arial"/>
          <w:color w:val="000000"/>
        </w:rPr>
        <w:t xml:space="preserve">An </w:t>
      </w:r>
      <w:r>
        <w:rPr>
          <w:rFonts w:ascii="Arial" w:hAnsi="Arial"/>
          <w:b/>
          <w:color w:val="000000"/>
        </w:rPr>
        <w:t>Officer</w:t>
      </w:r>
      <w:r>
        <w:rPr>
          <w:rFonts w:ascii="Arial" w:hAnsi="Arial"/>
          <w:color w:val="000000"/>
        </w:rPr>
        <w:t xml:space="preserve"> shall be removed as an </w:t>
      </w:r>
      <w:r>
        <w:rPr>
          <w:rFonts w:ascii="Arial" w:hAnsi="Arial"/>
          <w:b/>
          <w:color w:val="000000"/>
        </w:rPr>
        <w:t>Officer</w:t>
      </w:r>
      <w:r>
        <w:rPr>
          <w:rFonts w:ascii="Arial" w:hAnsi="Arial"/>
          <w:color w:val="000000"/>
        </w:rPr>
        <w:t xml:space="preserve"> by resolution of the </w:t>
      </w:r>
      <w:r>
        <w:rPr>
          <w:rFonts w:ascii="Arial" w:hAnsi="Arial"/>
          <w:b/>
          <w:color w:val="000000"/>
        </w:rPr>
        <w:t>Committee</w:t>
      </w:r>
      <w:r>
        <w:rPr>
          <w:rFonts w:ascii="Arial" w:hAnsi="Arial"/>
          <w:color w:val="000000"/>
        </w:rPr>
        <w:t xml:space="preserve"> or the </w:t>
      </w:r>
      <w:r>
        <w:rPr>
          <w:rFonts w:ascii="Arial" w:hAnsi="Arial"/>
          <w:b/>
          <w:color w:val="000000"/>
        </w:rPr>
        <w:t>Society</w:t>
      </w:r>
      <w:r>
        <w:rPr>
          <w:rFonts w:ascii="Arial" w:hAnsi="Arial"/>
          <w:color w:val="000000"/>
        </w:rPr>
        <w:t xml:space="preserve"> where in the opinion of the </w:t>
      </w:r>
      <w:r>
        <w:rPr>
          <w:rFonts w:ascii="Arial" w:hAnsi="Arial"/>
          <w:b/>
          <w:color w:val="000000"/>
        </w:rPr>
        <w:t>Committee</w:t>
      </w:r>
      <w:r>
        <w:rPr>
          <w:rFonts w:ascii="Arial" w:hAnsi="Arial"/>
          <w:color w:val="000000"/>
        </w:rPr>
        <w:t xml:space="preserve"> or the </w:t>
      </w:r>
      <w:r>
        <w:rPr>
          <w:rFonts w:ascii="Arial" w:hAnsi="Arial"/>
          <w:b/>
          <w:color w:val="000000"/>
        </w:rPr>
        <w:t>Society</w:t>
      </w:r>
      <w:r>
        <w:rPr>
          <w:rFonts w:ascii="Arial" w:hAnsi="Arial"/>
          <w:color w:val="000000"/>
        </w:rPr>
        <w:t xml:space="preserve"> —</w:t>
      </w:r>
    </w:p>
    <w:p w14:paraId="2ED312AB" w14:textId="77777777" w:rsidR="00AF6260" w:rsidRDefault="004A34EA">
      <w:pPr>
        <w:numPr>
          <w:ilvl w:val="0"/>
          <w:numId w:val="26"/>
        </w:numPr>
        <w:spacing w:after="0"/>
      </w:pPr>
      <w:r>
        <w:rPr>
          <w:rFonts w:ascii="Arial" w:hAnsi="Arial"/>
          <w:color w:val="000000"/>
        </w:rPr>
        <w:t xml:space="preserve">The </w:t>
      </w:r>
      <w:r>
        <w:rPr>
          <w:rFonts w:ascii="Arial" w:hAnsi="Arial"/>
          <w:b/>
          <w:color w:val="000000"/>
        </w:rPr>
        <w:t>Officer</w:t>
      </w:r>
      <w:r>
        <w:rPr>
          <w:rFonts w:ascii="Arial" w:hAnsi="Arial"/>
          <w:color w:val="000000"/>
        </w:rPr>
        <w:t xml:space="preserve"> elected to the </w:t>
      </w:r>
      <w:r>
        <w:rPr>
          <w:rFonts w:ascii="Arial" w:hAnsi="Arial"/>
          <w:b/>
          <w:color w:val="000000"/>
        </w:rPr>
        <w:t>Committee</w:t>
      </w:r>
      <w:r>
        <w:rPr>
          <w:rFonts w:ascii="Arial" w:hAnsi="Arial"/>
          <w:color w:val="000000"/>
        </w:rPr>
        <w:t xml:space="preserve"> has been absent from 3 committee meetings without leave of absence from the </w:t>
      </w:r>
      <w:r>
        <w:rPr>
          <w:rFonts w:ascii="Arial" w:hAnsi="Arial"/>
          <w:b/>
          <w:color w:val="000000"/>
        </w:rPr>
        <w:t>Committee</w:t>
      </w:r>
      <w:r>
        <w:rPr>
          <w:rFonts w:ascii="Arial" w:hAnsi="Arial"/>
          <w:color w:val="000000"/>
        </w:rPr>
        <w:t>.</w:t>
      </w:r>
    </w:p>
    <w:p w14:paraId="727FE9CF" w14:textId="77777777" w:rsidR="00AF6260" w:rsidRDefault="004A34EA">
      <w:pPr>
        <w:numPr>
          <w:ilvl w:val="0"/>
          <w:numId w:val="26"/>
        </w:numPr>
        <w:spacing w:after="0"/>
      </w:pPr>
      <w:r>
        <w:rPr>
          <w:rFonts w:ascii="Arial" w:hAnsi="Arial"/>
          <w:color w:val="000000"/>
        </w:rPr>
        <w:t xml:space="preserve">The </w:t>
      </w:r>
      <w:r>
        <w:rPr>
          <w:rFonts w:ascii="Arial" w:hAnsi="Arial"/>
          <w:b/>
          <w:color w:val="000000"/>
        </w:rPr>
        <w:t>Officer</w:t>
      </w:r>
      <w:r>
        <w:rPr>
          <w:rFonts w:ascii="Arial" w:hAnsi="Arial"/>
          <w:color w:val="000000"/>
        </w:rPr>
        <w:t xml:space="preserve"> has brought the </w:t>
      </w:r>
      <w:r>
        <w:rPr>
          <w:rFonts w:ascii="Arial" w:hAnsi="Arial"/>
          <w:b/>
          <w:color w:val="000000"/>
        </w:rPr>
        <w:t>Society</w:t>
      </w:r>
      <w:r>
        <w:rPr>
          <w:rFonts w:ascii="Arial" w:hAnsi="Arial"/>
          <w:color w:val="000000"/>
        </w:rPr>
        <w:t xml:space="preserve"> into disrepute.</w:t>
      </w:r>
    </w:p>
    <w:p w14:paraId="3039932D" w14:textId="77777777" w:rsidR="00AF6260" w:rsidRDefault="004A34EA">
      <w:pPr>
        <w:numPr>
          <w:ilvl w:val="0"/>
          <w:numId w:val="26"/>
        </w:numPr>
        <w:spacing w:after="0"/>
      </w:pPr>
      <w:r>
        <w:rPr>
          <w:rFonts w:ascii="Arial" w:hAnsi="Arial"/>
          <w:color w:val="000000"/>
        </w:rPr>
        <w:t xml:space="preserve">The </w:t>
      </w:r>
      <w:r>
        <w:rPr>
          <w:rFonts w:ascii="Arial" w:hAnsi="Arial"/>
          <w:b/>
          <w:color w:val="000000"/>
        </w:rPr>
        <w:t>Officer</w:t>
      </w:r>
      <w:r>
        <w:rPr>
          <w:rFonts w:ascii="Arial" w:hAnsi="Arial"/>
          <w:color w:val="000000"/>
        </w:rPr>
        <w:t xml:space="preserve"> has failed to disclose a conflict of interest.</w:t>
      </w:r>
    </w:p>
    <w:p w14:paraId="2BCFEB42" w14:textId="77777777" w:rsidR="00AF6260" w:rsidRDefault="004A34EA">
      <w:pPr>
        <w:numPr>
          <w:ilvl w:val="0"/>
          <w:numId w:val="26"/>
        </w:numPr>
        <w:spacing w:after="0"/>
      </w:pPr>
      <w:r>
        <w:rPr>
          <w:rFonts w:ascii="Arial" w:hAnsi="Arial"/>
          <w:color w:val="000000"/>
        </w:rPr>
        <w:t xml:space="preserve">The </w:t>
      </w:r>
      <w:r>
        <w:rPr>
          <w:rFonts w:ascii="Arial" w:hAnsi="Arial"/>
          <w:b/>
          <w:color w:val="000000"/>
        </w:rPr>
        <w:t>Committee</w:t>
      </w:r>
      <w:r>
        <w:rPr>
          <w:rFonts w:ascii="Arial" w:hAnsi="Arial"/>
          <w:color w:val="000000"/>
        </w:rPr>
        <w:t xml:space="preserve"> passes a vote of no confidence in the </w:t>
      </w:r>
      <w:r>
        <w:rPr>
          <w:rFonts w:ascii="Arial" w:hAnsi="Arial"/>
          <w:b/>
          <w:color w:val="000000"/>
        </w:rPr>
        <w:t>Officer</w:t>
      </w:r>
      <w:r>
        <w:rPr>
          <w:rFonts w:ascii="Arial" w:hAnsi="Arial"/>
          <w:color w:val="000000"/>
        </w:rPr>
        <w:t>.</w:t>
      </w:r>
    </w:p>
    <w:p w14:paraId="62810882" w14:textId="77777777" w:rsidR="00AF6260" w:rsidRDefault="004A34EA">
      <w:r>
        <w:rPr>
          <w:rFonts w:ascii="Arial" w:hAnsi="Arial"/>
          <w:color w:val="000000"/>
        </w:rPr>
        <w:t xml:space="preserve">with effect from (as applicable) the date specified in a resolution of the </w:t>
      </w:r>
      <w:r>
        <w:rPr>
          <w:rFonts w:ascii="Arial" w:hAnsi="Arial"/>
          <w:b/>
          <w:color w:val="000000"/>
        </w:rPr>
        <w:t>Committee</w:t>
      </w:r>
      <w:r>
        <w:rPr>
          <w:rFonts w:ascii="Arial" w:hAnsi="Arial"/>
          <w:color w:val="000000"/>
        </w:rPr>
        <w:t xml:space="preserve"> or </w:t>
      </w:r>
      <w:r>
        <w:rPr>
          <w:rFonts w:ascii="Arial" w:hAnsi="Arial"/>
          <w:b/>
          <w:color w:val="000000"/>
        </w:rPr>
        <w:t>Society</w:t>
      </w:r>
      <w:r>
        <w:rPr>
          <w:rFonts w:ascii="Arial" w:hAnsi="Arial"/>
          <w:color w:val="000000"/>
        </w:rPr>
        <w:t>.</w:t>
      </w:r>
    </w:p>
    <w:p w14:paraId="0B3052A6" w14:textId="77777777" w:rsidR="00AF6260" w:rsidRDefault="004A34EA">
      <w:pPr>
        <w:pStyle w:val="Heading3"/>
        <w:spacing w:before="0"/>
      </w:pPr>
      <w:r>
        <w:rPr>
          <w:rFonts w:ascii="Arial" w:hAnsi="Arial"/>
          <w:color w:val="005E76"/>
          <w:sz w:val="26"/>
        </w:rPr>
        <w:t>Ceasing to hold office</w:t>
      </w:r>
    </w:p>
    <w:p w14:paraId="57DF619A" w14:textId="77777777" w:rsidR="00AF6260" w:rsidRDefault="004A34EA">
      <w:r>
        <w:rPr>
          <w:rFonts w:ascii="Arial" w:hAnsi="Arial"/>
          <w:color w:val="000000"/>
        </w:rPr>
        <w:t xml:space="preserve">An </w:t>
      </w:r>
      <w:r>
        <w:rPr>
          <w:rFonts w:ascii="Arial" w:hAnsi="Arial"/>
          <w:b/>
          <w:color w:val="000000"/>
        </w:rPr>
        <w:t>Officer</w:t>
      </w:r>
      <w:r>
        <w:rPr>
          <w:rFonts w:ascii="Arial" w:hAnsi="Arial"/>
          <w:color w:val="000000"/>
        </w:rPr>
        <w:t xml:space="preserve"> ceases to hold office when they resign (by notice in writing to the </w:t>
      </w:r>
      <w:r>
        <w:rPr>
          <w:rFonts w:ascii="Arial" w:hAnsi="Arial"/>
          <w:b/>
          <w:color w:val="000000"/>
        </w:rPr>
        <w:t>Committee</w:t>
      </w:r>
      <w:r>
        <w:rPr>
          <w:rFonts w:ascii="Arial" w:hAnsi="Arial"/>
          <w:color w:val="000000"/>
        </w:rPr>
        <w:t xml:space="preserve">), are removed, die, or otherwise vacate office in accordance with section 50(1) of the </w:t>
      </w:r>
      <w:r>
        <w:rPr>
          <w:rFonts w:ascii="Arial" w:hAnsi="Arial"/>
          <w:b/>
          <w:color w:val="000000"/>
        </w:rPr>
        <w:t>Act</w:t>
      </w:r>
      <w:r>
        <w:rPr>
          <w:rFonts w:ascii="Arial" w:hAnsi="Arial"/>
          <w:color w:val="000000"/>
        </w:rPr>
        <w:t>.</w:t>
      </w:r>
    </w:p>
    <w:p w14:paraId="2FB02CBC" w14:textId="77777777" w:rsidR="00AF6260" w:rsidRDefault="004A34EA">
      <w:r>
        <w:rPr>
          <w:rFonts w:ascii="Arial" w:hAnsi="Arial"/>
          <w:color w:val="000000"/>
        </w:rPr>
        <w:t xml:space="preserve">Each </w:t>
      </w:r>
      <w:r>
        <w:rPr>
          <w:rFonts w:ascii="Arial" w:hAnsi="Arial"/>
          <w:b/>
          <w:color w:val="000000"/>
        </w:rPr>
        <w:t>Officer</w:t>
      </w:r>
      <w:r>
        <w:rPr>
          <w:rFonts w:ascii="Arial" w:hAnsi="Arial"/>
          <w:color w:val="000000"/>
        </w:rPr>
        <w:t xml:space="preserve"> shall within 10 </w:t>
      </w:r>
      <w:r>
        <w:rPr>
          <w:rFonts w:ascii="Arial" w:hAnsi="Arial"/>
          <w:b/>
          <w:color w:val="000000"/>
        </w:rPr>
        <w:t>Working Days</w:t>
      </w:r>
      <w:r>
        <w:rPr>
          <w:rFonts w:ascii="Arial" w:hAnsi="Arial"/>
          <w:color w:val="000000"/>
        </w:rPr>
        <w:t xml:space="preserve"> of submitting a resignation or ceasing to hold office, deliver to the </w:t>
      </w:r>
      <w:r>
        <w:rPr>
          <w:rFonts w:ascii="Arial" w:hAnsi="Arial"/>
          <w:b/>
          <w:color w:val="000000"/>
        </w:rPr>
        <w:t>Committee</w:t>
      </w:r>
      <w:r>
        <w:rPr>
          <w:rFonts w:ascii="Arial" w:hAnsi="Arial"/>
          <w:color w:val="000000"/>
        </w:rPr>
        <w:t xml:space="preserve"> all books, papers and other property of the </w:t>
      </w:r>
      <w:r>
        <w:rPr>
          <w:rFonts w:ascii="Arial" w:hAnsi="Arial"/>
          <w:b/>
          <w:color w:val="000000"/>
        </w:rPr>
        <w:t>Society</w:t>
      </w:r>
      <w:r>
        <w:rPr>
          <w:rFonts w:ascii="Arial" w:hAnsi="Arial"/>
          <w:color w:val="000000"/>
        </w:rPr>
        <w:t xml:space="preserve"> held by such former </w:t>
      </w:r>
      <w:r>
        <w:rPr>
          <w:rFonts w:ascii="Arial" w:hAnsi="Arial"/>
          <w:b/>
          <w:color w:val="000000"/>
        </w:rPr>
        <w:t>Officer</w:t>
      </w:r>
      <w:r>
        <w:rPr>
          <w:rFonts w:ascii="Arial" w:hAnsi="Arial"/>
          <w:color w:val="000000"/>
        </w:rPr>
        <w:t>.</w:t>
      </w:r>
    </w:p>
    <w:p w14:paraId="14B0EF55" w14:textId="77777777" w:rsidR="00AF6260" w:rsidRDefault="004A34EA">
      <w:pPr>
        <w:pStyle w:val="Heading3"/>
        <w:spacing w:before="0"/>
      </w:pPr>
      <w:r>
        <w:rPr>
          <w:rFonts w:ascii="Arial" w:hAnsi="Arial"/>
          <w:color w:val="005E76"/>
          <w:sz w:val="26"/>
        </w:rPr>
        <w:t>Conflicts of interest</w:t>
      </w:r>
    </w:p>
    <w:p w14:paraId="62DA4AD8" w14:textId="77777777" w:rsidR="00AF6260" w:rsidRDefault="004A34EA" w:rsidP="00BA2174">
      <w:pPr>
        <w:spacing w:after="0"/>
      </w:pPr>
      <w:r>
        <w:rPr>
          <w:rFonts w:ascii="Arial" w:hAnsi="Arial"/>
          <w:color w:val="000000"/>
        </w:rPr>
        <w:t xml:space="preserve">An </w:t>
      </w:r>
      <w:r>
        <w:rPr>
          <w:rFonts w:ascii="Arial" w:hAnsi="Arial"/>
          <w:b/>
          <w:color w:val="000000"/>
        </w:rPr>
        <w:t>Officer</w:t>
      </w:r>
      <w:r>
        <w:rPr>
          <w:rFonts w:ascii="Arial" w:hAnsi="Arial"/>
          <w:color w:val="000000"/>
        </w:rPr>
        <w:t xml:space="preserve"> or member of a sub-committee who is an </w:t>
      </w:r>
      <w:r>
        <w:rPr>
          <w:rFonts w:ascii="Arial" w:hAnsi="Arial"/>
          <w:b/>
          <w:color w:val="000000"/>
        </w:rPr>
        <w:t>Interested Member</w:t>
      </w:r>
      <w:r>
        <w:rPr>
          <w:rFonts w:ascii="Arial" w:hAnsi="Arial"/>
          <w:color w:val="000000"/>
        </w:rPr>
        <w:t xml:space="preserve"> in respect of any </w:t>
      </w:r>
      <w:r>
        <w:rPr>
          <w:rFonts w:ascii="Arial" w:hAnsi="Arial"/>
          <w:b/>
          <w:color w:val="000000"/>
        </w:rPr>
        <w:t>Matter</w:t>
      </w:r>
      <w:r>
        <w:rPr>
          <w:rFonts w:ascii="Arial" w:hAnsi="Arial"/>
          <w:color w:val="000000"/>
        </w:rPr>
        <w:t xml:space="preserve"> being considered by the </w:t>
      </w:r>
      <w:r>
        <w:rPr>
          <w:rFonts w:ascii="Arial" w:hAnsi="Arial"/>
          <w:b/>
          <w:color w:val="000000"/>
        </w:rPr>
        <w:t>Society</w:t>
      </w:r>
      <w:r>
        <w:rPr>
          <w:rFonts w:ascii="Arial" w:hAnsi="Arial"/>
          <w:color w:val="000000"/>
        </w:rPr>
        <w:t>, must disclose details of the nature and extent of the interest (including any monetary value of the interest if it can be quantified):</w:t>
      </w:r>
    </w:p>
    <w:p w14:paraId="6B763ECC" w14:textId="77777777" w:rsidR="00AF6260" w:rsidRDefault="004A34EA">
      <w:pPr>
        <w:numPr>
          <w:ilvl w:val="0"/>
          <w:numId w:val="27"/>
        </w:numPr>
        <w:spacing w:after="0"/>
      </w:pPr>
      <w:r>
        <w:rPr>
          <w:rFonts w:ascii="Arial" w:hAnsi="Arial"/>
          <w:color w:val="000000"/>
        </w:rPr>
        <w:t xml:space="preserve">to the </w:t>
      </w:r>
      <w:r>
        <w:rPr>
          <w:rFonts w:ascii="Arial" w:hAnsi="Arial"/>
          <w:b/>
          <w:color w:val="000000"/>
        </w:rPr>
        <w:t>Committee</w:t>
      </w:r>
      <w:r>
        <w:rPr>
          <w:rFonts w:ascii="Arial" w:hAnsi="Arial"/>
          <w:color w:val="000000"/>
        </w:rPr>
        <w:t xml:space="preserve"> and or sub-committee; and</w:t>
      </w:r>
    </w:p>
    <w:p w14:paraId="3253FB64" w14:textId="77777777" w:rsidR="00AF6260" w:rsidRDefault="004A34EA" w:rsidP="00F4405A">
      <w:pPr>
        <w:numPr>
          <w:ilvl w:val="0"/>
          <w:numId w:val="27"/>
        </w:numPr>
        <w:ind w:left="958" w:hanging="357"/>
      </w:pPr>
      <w:r>
        <w:rPr>
          <w:rFonts w:ascii="Arial" w:hAnsi="Arial"/>
          <w:color w:val="000000"/>
        </w:rPr>
        <w:t xml:space="preserve">in an </w:t>
      </w:r>
      <w:r>
        <w:rPr>
          <w:rFonts w:ascii="Arial" w:hAnsi="Arial"/>
          <w:b/>
          <w:color w:val="000000"/>
        </w:rPr>
        <w:t>Interests Register</w:t>
      </w:r>
      <w:r>
        <w:rPr>
          <w:rFonts w:ascii="Arial" w:hAnsi="Arial"/>
          <w:color w:val="000000"/>
        </w:rPr>
        <w:t xml:space="preserve"> kept by the </w:t>
      </w:r>
      <w:r>
        <w:rPr>
          <w:rFonts w:ascii="Arial" w:hAnsi="Arial"/>
          <w:b/>
          <w:color w:val="000000"/>
        </w:rPr>
        <w:t>Committee</w:t>
      </w:r>
      <w:r>
        <w:rPr>
          <w:rFonts w:ascii="Arial" w:hAnsi="Arial"/>
          <w:color w:val="000000"/>
        </w:rPr>
        <w:t>.</w:t>
      </w:r>
    </w:p>
    <w:p w14:paraId="5ADFF8BA" w14:textId="6627E97C" w:rsidR="00AF6260" w:rsidRDefault="004A34EA">
      <w:r>
        <w:rPr>
          <w:rFonts w:ascii="Arial" w:hAnsi="Arial"/>
          <w:color w:val="000000"/>
        </w:rPr>
        <w:t xml:space="preserve">Disclosure must be made as soon as practicable after the </w:t>
      </w:r>
      <w:r>
        <w:rPr>
          <w:rFonts w:ascii="Arial" w:hAnsi="Arial"/>
          <w:b/>
          <w:color w:val="000000"/>
        </w:rPr>
        <w:t>Officer</w:t>
      </w:r>
      <w:r>
        <w:rPr>
          <w:rFonts w:ascii="Arial" w:hAnsi="Arial"/>
          <w:color w:val="000000"/>
        </w:rPr>
        <w:t xml:space="preserve"> or member of a sub-committee becomes aware that they are interested in the </w:t>
      </w:r>
      <w:r>
        <w:rPr>
          <w:rFonts w:ascii="Arial" w:hAnsi="Arial"/>
          <w:b/>
          <w:color w:val="000000"/>
        </w:rPr>
        <w:t>Matter</w:t>
      </w:r>
      <w:r>
        <w:rPr>
          <w:rFonts w:ascii="Arial" w:hAnsi="Arial"/>
          <w:color w:val="000000"/>
        </w:rPr>
        <w:t>.</w:t>
      </w:r>
    </w:p>
    <w:p w14:paraId="5D55E9C2" w14:textId="77777777" w:rsidR="00AF6260" w:rsidRDefault="004A34EA" w:rsidP="00BA2174">
      <w:pPr>
        <w:spacing w:after="0"/>
      </w:pPr>
      <w:r>
        <w:rPr>
          <w:rFonts w:ascii="Arial" w:hAnsi="Arial"/>
          <w:color w:val="000000"/>
        </w:rPr>
        <w:t xml:space="preserve">An </w:t>
      </w:r>
      <w:r>
        <w:rPr>
          <w:rFonts w:ascii="Arial" w:hAnsi="Arial"/>
          <w:b/>
          <w:color w:val="000000"/>
        </w:rPr>
        <w:t>Officer</w:t>
      </w:r>
      <w:r>
        <w:rPr>
          <w:rFonts w:ascii="Arial" w:hAnsi="Arial"/>
          <w:color w:val="000000"/>
        </w:rPr>
        <w:t xml:space="preserve"> or member of a sub-committee who is an </w:t>
      </w:r>
      <w:r>
        <w:rPr>
          <w:rFonts w:ascii="Arial" w:hAnsi="Arial"/>
          <w:b/>
          <w:color w:val="000000"/>
        </w:rPr>
        <w:t>Interested Member</w:t>
      </w:r>
      <w:r>
        <w:rPr>
          <w:rFonts w:ascii="Arial" w:hAnsi="Arial"/>
          <w:color w:val="000000"/>
        </w:rPr>
        <w:t xml:space="preserve"> regarding a </w:t>
      </w:r>
      <w:r>
        <w:rPr>
          <w:rFonts w:ascii="Arial" w:hAnsi="Arial"/>
          <w:b/>
          <w:color w:val="000000"/>
        </w:rPr>
        <w:t>Matter:</w:t>
      </w:r>
    </w:p>
    <w:p w14:paraId="43F5B0C9" w14:textId="77777777" w:rsidR="00AF6260" w:rsidRDefault="004A34EA">
      <w:pPr>
        <w:numPr>
          <w:ilvl w:val="0"/>
          <w:numId w:val="28"/>
        </w:numPr>
        <w:spacing w:after="0"/>
      </w:pPr>
      <w:r>
        <w:rPr>
          <w:rFonts w:ascii="Arial" w:hAnsi="Arial"/>
          <w:color w:val="000000"/>
        </w:rPr>
        <w:t xml:space="preserve">must not vote or take part in the decision of the </w:t>
      </w:r>
      <w:r>
        <w:rPr>
          <w:rFonts w:ascii="Arial" w:hAnsi="Arial"/>
          <w:b/>
          <w:color w:val="000000"/>
        </w:rPr>
        <w:t>Committee</w:t>
      </w:r>
      <w:r>
        <w:rPr>
          <w:rFonts w:ascii="Arial" w:hAnsi="Arial"/>
          <w:color w:val="000000"/>
        </w:rPr>
        <w:t xml:space="preserve"> and/or sub-committee relating to the </w:t>
      </w:r>
      <w:r>
        <w:rPr>
          <w:rFonts w:ascii="Arial" w:hAnsi="Arial"/>
          <w:b/>
          <w:color w:val="000000"/>
        </w:rPr>
        <w:t>Matter</w:t>
      </w:r>
      <w:r>
        <w:rPr>
          <w:rFonts w:ascii="Arial" w:hAnsi="Arial"/>
          <w:color w:val="000000"/>
        </w:rPr>
        <w:t xml:space="preserve"> unless all members of the </w:t>
      </w:r>
      <w:r>
        <w:rPr>
          <w:rFonts w:ascii="Arial" w:hAnsi="Arial"/>
          <w:b/>
          <w:color w:val="000000"/>
        </w:rPr>
        <w:t>Committee</w:t>
      </w:r>
      <w:r>
        <w:rPr>
          <w:rFonts w:ascii="Arial" w:hAnsi="Arial"/>
          <w:color w:val="000000"/>
        </w:rPr>
        <w:t xml:space="preserve"> who are not interested in the </w:t>
      </w:r>
      <w:r>
        <w:rPr>
          <w:rFonts w:ascii="Arial" w:hAnsi="Arial"/>
          <w:b/>
          <w:color w:val="000000"/>
        </w:rPr>
        <w:t>Matter</w:t>
      </w:r>
      <w:r>
        <w:rPr>
          <w:rFonts w:ascii="Arial" w:hAnsi="Arial"/>
          <w:color w:val="000000"/>
        </w:rPr>
        <w:t xml:space="preserve"> consent; and</w:t>
      </w:r>
    </w:p>
    <w:p w14:paraId="438BEBC8" w14:textId="77777777" w:rsidR="00AF6260" w:rsidRDefault="004A34EA">
      <w:pPr>
        <w:numPr>
          <w:ilvl w:val="0"/>
          <w:numId w:val="28"/>
        </w:numPr>
        <w:spacing w:after="0"/>
      </w:pPr>
      <w:r>
        <w:rPr>
          <w:rFonts w:ascii="Arial" w:hAnsi="Arial"/>
          <w:color w:val="000000"/>
        </w:rPr>
        <w:t xml:space="preserve">must not sign any document relating to the entry into a transaction or the initiation of the </w:t>
      </w:r>
      <w:r>
        <w:rPr>
          <w:rFonts w:ascii="Arial" w:hAnsi="Arial"/>
          <w:b/>
          <w:color w:val="000000"/>
        </w:rPr>
        <w:t>Matter</w:t>
      </w:r>
      <w:r>
        <w:rPr>
          <w:rFonts w:ascii="Arial" w:hAnsi="Arial"/>
          <w:color w:val="000000"/>
        </w:rPr>
        <w:t xml:space="preserve"> unless all members of the </w:t>
      </w:r>
      <w:r>
        <w:rPr>
          <w:rFonts w:ascii="Arial" w:hAnsi="Arial"/>
          <w:b/>
          <w:color w:val="000000"/>
        </w:rPr>
        <w:t>Committee</w:t>
      </w:r>
      <w:r>
        <w:rPr>
          <w:rFonts w:ascii="Arial" w:hAnsi="Arial"/>
          <w:color w:val="000000"/>
        </w:rPr>
        <w:t xml:space="preserve"> who are not interested in the </w:t>
      </w:r>
      <w:r>
        <w:rPr>
          <w:rFonts w:ascii="Arial" w:hAnsi="Arial"/>
          <w:b/>
          <w:color w:val="000000"/>
        </w:rPr>
        <w:t>Matter</w:t>
      </w:r>
      <w:r>
        <w:rPr>
          <w:rFonts w:ascii="Arial" w:hAnsi="Arial"/>
          <w:color w:val="000000"/>
        </w:rPr>
        <w:t xml:space="preserve"> consent; but</w:t>
      </w:r>
    </w:p>
    <w:p w14:paraId="69E12C8C" w14:textId="77777777" w:rsidR="00AF6260" w:rsidRDefault="004A34EA" w:rsidP="00F4405A">
      <w:pPr>
        <w:numPr>
          <w:ilvl w:val="0"/>
          <w:numId w:val="28"/>
        </w:numPr>
        <w:ind w:left="958" w:hanging="357"/>
      </w:pPr>
      <w:r>
        <w:rPr>
          <w:rFonts w:ascii="Arial" w:hAnsi="Arial"/>
          <w:color w:val="000000"/>
        </w:rPr>
        <w:t xml:space="preserve">may take part in any discussion of the </w:t>
      </w:r>
      <w:r>
        <w:rPr>
          <w:rFonts w:ascii="Arial" w:hAnsi="Arial"/>
          <w:b/>
          <w:color w:val="000000"/>
        </w:rPr>
        <w:t>Committee</w:t>
      </w:r>
      <w:r>
        <w:rPr>
          <w:rFonts w:ascii="Arial" w:hAnsi="Arial"/>
          <w:color w:val="000000"/>
        </w:rPr>
        <w:t xml:space="preserve"> and/or sub-committee relating to the </w:t>
      </w:r>
      <w:r>
        <w:rPr>
          <w:rFonts w:ascii="Arial" w:hAnsi="Arial"/>
          <w:b/>
          <w:color w:val="000000"/>
        </w:rPr>
        <w:t>Matter</w:t>
      </w:r>
      <w:r>
        <w:rPr>
          <w:rFonts w:ascii="Arial" w:hAnsi="Arial"/>
          <w:color w:val="000000"/>
        </w:rPr>
        <w:t xml:space="preserve"> and be present at the time of the decision of the </w:t>
      </w:r>
      <w:r>
        <w:rPr>
          <w:rFonts w:ascii="Arial" w:hAnsi="Arial"/>
          <w:b/>
          <w:color w:val="000000"/>
        </w:rPr>
        <w:t>Committee</w:t>
      </w:r>
      <w:r>
        <w:rPr>
          <w:rFonts w:ascii="Arial" w:hAnsi="Arial"/>
          <w:color w:val="000000"/>
        </w:rPr>
        <w:t xml:space="preserve"> and/or sub-committee (unless the </w:t>
      </w:r>
      <w:r>
        <w:rPr>
          <w:rFonts w:ascii="Arial" w:hAnsi="Arial"/>
          <w:b/>
          <w:color w:val="000000"/>
        </w:rPr>
        <w:t>Committee</w:t>
      </w:r>
      <w:r>
        <w:rPr>
          <w:rFonts w:ascii="Arial" w:hAnsi="Arial"/>
          <w:color w:val="000000"/>
        </w:rPr>
        <w:t xml:space="preserve"> and/or sub-committee decides otherwise).</w:t>
      </w:r>
    </w:p>
    <w:p w14:paraId="7E76EF57" w14:textId="3F8E7971" w:rsidR="00AF6260" w:rsidRDefault="004A34EA">
      <w:r>
        <w:rPr>
          <w:rFonts w:ascii="Arial" w:hAnsi="Arial"/>
          <w:color w:val="000000"/>
        </w:rPr>
        <w:t xml:space="preserve">However, an </w:t>
      </w:r>
      <w:r>
        <w:rPr>
          <w:rFonts w:ascii="Arial" w:hAnsi="Arial"/>
          <w:b/>
          <w:color w:val="000000"/>
        </w:rPr>
        <w:t>Officer</w:t>
      </w:r>
      <w:r>
        <w:rPr>
          <w:rFonts w:ascii="Arial" w:hAnsi="Arial"/>
          <w:color w:val="000000"/>
        </w:rPr>
        <w:t xml:space="preserve"> or member of a sub-committee who is prevented from voting on a </w:t>
      </w:r>
      <w:r>
        <w:rPr>
          <w:rFonts w:ascii="Arial" w:hAnsi="Arial"/>
          <w:b/>
          <w:color w:val="000000"/>
        </w:rPr>
        <w:t>Matter</w:t>
      </w:r>
      <w:r>
        <w:rPr>
          <w:rFonts w:ascii="Arial" w:hAnsi="Arial"/>
          <w:color w:val="000000"/>
        </w:rPr>
        <w:t xml:space="preserve"> may still be counted for the purpose of determining whether there is a quorum at any meeting at which the </w:t>
      </w:r>
      <w:r>
        <w:rPr>
          <w:rFonts w:ascii="Arial" w:hAnsi="Arial"/>
          <w:b/>
          <w:color w:val="000000"/>
        </w:rPr>
        <w:t>Matter</w:t>
      </w:r>
      <w:r>
        <w:rPr>
          <w:rFonts w:ascii="Arial" w:hAnsi="Arial"/>
          <w:color w:val="000000"/>
        </w:rPr>
        <w:t xml:space="preserve"> is considered.</w:t>
      </w:r>
    </w:p>
    <w:p w14:paraId="33C8DFCE" w14:textId="77777777" w:rsidR="00AF6260" w:rsidRDefault="004A34EA">
      <w:r>
        <w:rPr>
          <w:rFonts w:ascii="Arial" w:hAnsi="Arial"/>
          <w:color w:val="000000"/>
        </w:rPr>
        <w:t xml:space="preserve">Where 50 per cent or more of </w:t>
      </w:r>
      <w:r>
        <w:rPr>
          <w:rFonts w:ascii="Arial" w:hAnsi="Arial"/>
          <w:b/>
          <w:color w:val="000000"/>
        </w:rPr>
        <w:t>Officers</w:t>
      </w:r>
      <w:r>
        <w:rPr>
          <w:rFonts w:ascii="Arial" w:hAnsi="Arial"/>
          <w:color w:val="000000"/>
        </w:rPr>
        <w:t xml:space="preserve"> are prevented from voting on a </w:t>
      </w:r>
      <w:r>
        <w:rPr>
          <w:rFonts w:ascii="Arial" w:hAnsi="Arial"/>
          <w:b/>
          <w:color w:val="000000"/>
        </w:rPr>
        <w:t>Matter</w:t>
      </w:r>
      <w:r>
        <w:rPr>
          <w:rFonts w:ascii="Arial" w:hAnsi="Arial"/>
          <w:color w:val="000000"/>
        </w:rPr>
        <w:t xml:space="preserve"> because they are interested in that </w:t>
      </w:r>
      <w:r>
        <w:rPr>
          <w:rFonts w:ascii="Arial" w:hAnsi="Arial"/>
          <w:b/>
          <w:color w:val="000000"/>
        </w:rPr>
        <w:t>Matter</w:t>
      </w:r>
      <w:r>
        <w:rPr>
          <w:rFonts w:ascii="Arial" w:hAnsi="Arial"/>
          <w:color w:val="000000"/>
        </w:rPr>
        <w:t xml:space="preserve">, a </w:t>
      </w:r>
      <w:r>
        <w:rPr>
          <w:rFonts w:ascii="Arial" w:hAnsi="Arial"/>
          <w:b/>
          <w:color w:val="000000"/>
        </w:rPr>
        <w:t>Special General Meeting</w:t>
      </w:r>
      <w:r>
        <w:rPr>
          <w:rFonts w:ascii="Arial" w:hAnsi="Arial"/>
          <w:color w:val="000000"/>
        </w:rPr>
        <w:t xml:space="preserve"> must be called to consider and determine the </w:t>
      </w:r>
      <w:r>
        <w:rPr>
          <w:rFonts w:ascii="Arial" w:hAnsi="Arial"/>
          <w:b/>
          <w:color w:val="000000"/>
        </w:rPr>
        <w:t>Matter</w:t>
      </w:r>
      <w:r>
        <w:rPr>
          <w:rFonts w:ascii="Arial" w:hAnsi="Arial"/>
          <w:color w:val="000000"/>
        </w:rPr>
        <w:t xml:space="preserve">, unless all non-interested </w:t>
      </w:r>
      <w:r>
        <w:rPr>
          <w:rFonts w:ascii="Arial" w:hAnsi="Arial"/>
          <w:b/>
          <w:color w:val="000000"/>
        </w:rPr>
        <w:t>Officers</w:t>
      </w:r>
      <w:r>
        <w:rPr>
          <w:rFonts w:ascii="Arial" w:hAnsi="Arial"/>
          <w:color w:val="000000"/>
        </w:rPr>
        <w:t xml:space="preserve"> agree otherwise.</w:t>
      </w:r>
    </w:p>
    <w:p w14:paraId="3C3EBDC6" w14:textId="0555FBC7" w:rsidR="00A80CCF" w:rsidRDefault="004A34EA">
      <w:pPr>
        <w:rPr>
          <w:rFonts w:ascii="Arial" w:hAnsi="Arial"/>
          <w:color w:val="000000"/>
        </w:rPr>
      </w:pPr>
      <w:r>
        <w:rPr>
          <w:rFonts w:ascii="Arial" w:hAnsi="Arial"/>
          <w:color w:val="000000"/>
        </w:rPr>
        <w:t xml:space="preserve">Where 50 per cent or more of the members of a sub-committee are prevented from voting on a </w:t>
      </w:r>
      <w:r>
        <w:rPr>
          <w:rFonts w:ascii="Arial" w:hAnsi="Arial"/>
          <w:b/>
          <w:color w:val="000000"/>
        </w:rPr>
        <w:t>Matter</w:t>
      </w:r>
      <w:r>
        <w:rPr>
          <w:rFonts w:ascii="Arial" w:hAnsi="Arial"/>
          <w:color w:val="000000"/>
        </w:rPr>
        <w:t xml:space="preserve"> because they are interested in that </w:t>
      </w:r>
      <w:r>
        <w:rPr>
          <w:rFonts w:ascii="Arial" w:hAnsi="Arial"/>
          <w:b/>
          <w:color w:val="000000"/>
        </w:rPr>
        <w:t>Matter</w:t>
      </w:r>
      <w:r>
        <w:rPr>
          <w:rFonts w:ascii="Arial" w:hAnsi="Arial"/>
          <w:color w:val="000000"/>
        </w:rPr>
        <w:t xml:space="preserve">, the </w:t>
      </w:r>
      <w:r>
        <w:rPr>
          <w:rFonts w:ascii="Arial" w:hAnsi="Arial"/>
          <w:b/>
          <w:color w:val="000000"/>
        </w:rPr>
        <w:t>Committee</w:t>
      </w:r>
      <w:r>
        <w:rPr>
          <w:rFonts w:ascii="Arial" w:hAnsi="Arial"/>
          <w:color w:val="000000"/>
        </w:rPr>
        <w:t xml:space="preserve"> shall consider and determine the </w:t>
      </w:r>
      <w:r>
        <w:rPr>
          <w:rFonts w:ascii="Arial" w:hAnsi="Arial"/>
          <w:b/>
          <w:color w:val="000000"/>
        </w:rPr>
        <w:t>Matter</w:t>
      </w:r>
      <w:r>
        <w:rPr>
          <w:rFonts w:ascii="Arial" w:hAnsi="Arial"/>
          <w:color w:val="000000"/>
        </w:rPr>
        <w:t>.</w:t>
      </w:r>
    </w:p>
    <w:p w14:paraId="4EA8B67E" w14:textId="77777777" w:rsidR="00A80CCF" w:rsidRDefault="00A80CCF">
      <w:pPr>
        <w:spacing w:after="0" w:line="240" w:lineRule="auto"/>
        <w:rPr>
          <w:rFonts w:ascii="Arial" w:hAnsi="Arial"/>
          <w:color w:val="000000"/>
        </w:rPr>
      </w:pPr>
      <w:r>
        <w:rPr>
          <w:rFonts w:ascii="Arial" w:hAnsi="Arial"/>
          <w:color w:val="000000"/>
        </w:rPr>
        <w:br w:type="page"/>
      </w:r>
    </w:p>
    <w:p w14:paraId="4E0329E6" w14:textId="77777777" w:rsidR="00AF6260" w:rsidRDefault="004A34EA">
      <w:pPr>
        <w:pStyle w:val="Heading2"/>
        <w:spacing w:before="0"/>
      </w:pPr>
      <w:r>
        <w:rPr>
          <w:rFonts w:ascii="Arial" w:hAnsi="Arial"/>
          <w:color w:val="00A9E0"/>
          <w:sz w:val="30"/>
        </w:rPr>
        <w:t>Records</w:t>
      </w:r>
    </w:p>
    <w:p w14:paraId="6A6B35A4" w14:textId="77777777" w:rsidR="00AF6260" w:rsidRDefault="004A34EA">
      <w:pPr>
        <w:pStyle w:val="Heading3"/>
        <w:spacing w:before="0"/>
      </w:pPr>
      <w:r>
        <w:rPr>
          <w:rFonts w:ascii="Arial" w:hAnsi="Arial"/>
          <w:color w:val="005E76"/>
          <w:sz w:val="26"/>
        </w:rPr>
        <w:t>Register of Members</w:t>
      </w:r>
    </w:p>
    <w:p w14:paraId="2DF5D3A8" w14:textId="77777777" w:rsidR="00AF6260" w:rsidRDefault="004A34EA">
      <w:r>
        <w:rPr>
          <w:rFonts w:ascii="Arial" w:hAnsi="Arial"/>
          <w:color w:val="000000"/>
        </w:rPr>
        <w:t xml:space="preserve">The </w:t>
      </w:r>
      <w:r>
        <w:rPr>
          <w:rFonts w:ascii="Arial" w:hAnsi="Arial"/>
          <w:b/>
          <w:color w:val="000000"/>
        </w:rPr>
        <w:t>Society</w:t>
      </w:r>
      <w:r>
        <w:rPr>
          <w:rFonts w:ascii="Arial" w:hAnsi="Arial"/>
          <w:color w:val="000000"/>
        </w:rPr>
        <w:t xml:space="preserve"> shall keep an up-to-date Register of Members.</w:t>
      </w:r>
    </w:p>
    <w:p w14:paraId="4AC5B045" w14:textId="77777777" w:rsidR="00AF6260" w:rsidRDefault="004A34EA">
      <w:pPr>
        <w:spacing w:after="0"/>
      </w:pPr>
      <w:r>
        <w:rPr>
          <w:rFonts w:ascii="Arial" w:hAnsi="Arial"/>
          <w:color w:val="000000"/>
        </w:rPr>
        <w:t xml:space="preserve">For each current </w:t>
      </w:r>
      <w:r>
        <w:rPr>
          <w:rFonts w:ascii="Arial" w:hAnsi="Arial"/>
          <w:b/>
          <w:color w:val="000000"/>
        </w:rPr>
        <w:t>Member</w:t>
      </w:r>
      <w:r>
        <w:rPr>
          <w:rFonts w:ascii="Arial" w:hAnsi="Arial"/>
          <w:color w:val="000000"/>
        </w:rPr>
        <w:t>, the information contained in the Register of Members shall include (subject to the provisions of the Privacy Act or any Court Restraint Orders):</w:t>
      </w:r>
    </w:p>
    <w:p w14:paraId="1D08118C" w14:textId="77777777" w:rsidR="00AF6260" w:rsidRDefault="004A34EA">
      <w:pPr>
        <w:numPr>
          <w:ilvl w:val="0"/>
          <w:numId w:val="29"/>
        </w:numPr>
        <w:spacing w:after="0"/>
      </w:pPr>
      <w:r>
        <w:rPr>
          <w:rFonts w:ascii="Arial" w:hAnsi="Arial"/>
          <w:color w:val="000000"/>
        </w:rPr>
        <w:t>Their name, and</w:t>
      </w:r>
    </w:p>
    <w:p w14:paraId="5995F077" w14:textId="77777777" w:rsidR="00AF6260" w:rsidRDefault="004A34EA">
      <w:pPr>
        <w:numPr>
          <w:ilvl w:val="0"/>
          <w:numId w:val="29"/>
        </w:numPr>
        <w:spacing w:after="0"/>
      </w:pPr>
      <w:r>
        <w:rPr>
          <w:rFonts w:ascii="Arial" w:hAnsi="Arial"/>
          <w:color w:val="000000"/>
        </w:rPr>
        <w:t xml:space="preserve">The date on which they became a </w:t>
      </w:r>
      <w:r>
        <w:rPr>
          <w:rFonts w:ascii="Arial" w:hAnsi="Arial"/>
          <w:b/>
          <w:color w:val="000000"/>
        </w:rPr>
        <w:t>Member</w:t>
      </w:r>
      <w:r>
        <w:rPr>
          <w:rFonts w:ascii="Arial" w:hAnsi="Arial"/>
          <w:color w:val="000000"/>
        </w:rPr>
        <w:t xml:space="preserve"> (if this known), and</w:t>
      </w:r>
    </w:p>
    <w:p w14:paraId="6836DF71" w14:textId="77777777" w:rsidR="00AF6260" w:rsidRDefault="004A34EA">
      <w:pPr>
        <w:numPr>
          <w:ilvl w:val="0"/>
          <w:numId w:val="29"/>
        </w:numPr>
        <w:spacing w:after="0"/>
      </w:pPr>
      <w:r>
        <w:rPr>
          <w:rFonts w:ascii="Arial" w:hAnsi="Arial"/>
          <w:color w:val="000000"/>
        </w:rPr>
        <w:t>Their contact details, including:</w:t>
      </w:r>
    </w:p>
    <w:p w14:paraId="1C26E691" w14:textId="77777777" w:rsidR="00AF6260" w:rsidRDefault="004A34EA">
      <w:pPr>
        <w:numPr>
          <w:ilvl w:val="1"/>
          <w:numId w:val="29"/>
        </w:numPr>
        <w:spacing w:after="0"/>
      </w:pPr>
      <w:r>
        <w:rPr>
          <w:rFonts w:ascii="Arial" w:hAnsi="Arial"/>
          <w:color w:val="000000"/>
        </w:rPr>
        <w:t>A physical address or an electronic address, and</w:t>
      </w:r>
    </w:p>
    <w:p w14:paraId="1B680D76" w14:textId="77777777" w:rsidR="00AF6260" w:rsidRDefault="004A34EA" w:rsidP="00F4405A">
      <w:pPr>
        <w:numPr>
          <w:ilvl w:val="1"/>
          <w:numId w:val="29"/>
        </w:numPr>
        <w:ind w:left="958" w:hanging="357"/>
      </w:pPr>
      <w:r>
        <w:rPr>
          <w:rFonts w:ascii="Arial" w:hAnsi="Arial"/>
          <w:color w:val="000000"/>
        </w:rPr>
        <w:t>A telephone number.</w:t>
      </w:r>
    </w:p>
    <w:p w14:paraId="0544DF3E" w14:textId="77777777" w:rsidR="00AF6260" w:rsidRDefault="004A34EA" w:rsidP="00BA2174">
      <w:pPr>
        <w:spacing w:after="0"/>
      </w:pPr>
      <w:r>
        <w:rPr>
          <w:rFonts w:ascii="Arial" w:hAnsi="Arial"/>
          <w:color w:val="000000"/>
        </w:rPr>
        <w:t xml:space="preserve">The register will also include each </w:t>
      </w:r>
      <w:r>
        <w:rPr>
          <w:rFonts w:ascii="Arial" w:hAnsi="Arial"/>
          <w:b/>
          <w:color w:val="000000"/>
        </w:rPr>
        <w:t>Member's</w:t>
      </w:r>
      <w:r>
        <w:rPr>
          <w:rFonts w:ascii="Arial" w:hAnsi="Arial"/>
          <w:color w:val="000000"/>
        </w:rPr>
        <w:t>:</w:t>
      </w:r>
    </w:p>
    <w:p w14:paraId="3E34FF34" w14:textId="77777777" w:rsidR="00AF6260" w:rsidRDefault="004A34EA">
      <w:pPr>
        <w:numPr>
          <w:ilvl w:val="0"/>
          <w:numId w:val="30"/>
        </w:numPr>
        <w:spacing w:after="0"/>
      </w:pPr>
      <w:r>
        <w:rPr>
          <w:rFonts w:ascii="Arial" w:hAnsi="Arial"/>
          <w:color w:val="000000"/>
        </w:rPr>
        <w:t>postal address</w:t>
      </w:r>
    </w:p>
    <w:p w14:paraId="122F48C6" w14:textId="77777777" w:rsidR="00AF6260" w:rsidRDefault="004A34EA">
      <w:pPr>
        <w:numPr>
          <w:ilvl w:val="0"/>
          <w:numId w:val="30"/>
        </w:numPr>
        <w:spacing w:after="0"/>
      </w:pPr>
      <w:r>
        <w:rPr>
          <w:rFonts w:ascii="Arial" w:hAnsi="Arial"/>
          <w:color w:val="000000"/>
        </w:rPr>
        <w:t>email address (if any)</w:t>
      </w:r>
    </w:p>
    <w:p w14:paraId="3B0784C9" w14:textId="77777777" w:rsidR="00AF6260" w:rsidRDefault="004A34EA" w:rsidP="00F4405A">
      <w:pPr>
        <w:numPr>
          <w:ilvl w:val="0"/>
          <w:numId w:val="30"/>
        </w:numPr>
        <w:ind w:left="658" w:hanging="357"/>
      </w:pPr>
      <w:r>
        <w:rPr>
          <w:rFonts w:ascii="Arial" w:hAnsi="Arial"/>
          <w:color w:val="000000"/>
        </w:rPr>
        <w:t xml:space="preserve">whether the </w:t>
      </w:r>
      <w:r>
        <w:rPr>
          <w:rFonts w:ascii="Arial" w:hAnsi="Arial"/>
          <w:b/>
          <w:color w:val="000000"/>
        </w:rPr>
        <w:t>Member</w:t>
      </w:r>
      <w:r>
        <w:rPr>
          <w:rFonts w:ascii="Arial" w:hAnsi="Arial"/>
          <w:color w:val="000000"/>
        </w:rPr>
        <w:t xml:space="preserve"> is financial or unfinancial</w:t>
      </w:r>
    </w:p>
    <w:p w14:paraId="38AD2B5C" w14:textId="77777777" w:rsidR="00AF6260" w:rsidRDefault="004A34EA">
      <w:r>
        <w:rPr>
          <w:rFonts w:ascii="Arial" w:hAnsi="Arial"/>
          <w:color w:val="000000"/>
        </w:rPr>
        <w:t xml:space="preserve">Every current </w:t>
      </w:r>
      <w:r>
        <w:rPr>
          <w:rFonts w:ascii="Arial" w:hAnsi="Arial"/>
          <w:b/>
          <w:color w:val="000000"/>
        </w:rPr>
        <w:t>Member</w:t>
      </w:r>
      <w:r>
        <w:rPr>
          <w:rFonts w:ascii="Arial" w:hAnsi="Arial"/>
          <w:color w:val="000000"/>
        </w:rPr>
        <w:t xml:space="preserve"> shall promptly advise the </w:t>
      </w:r>
      <w:r>
        <w:rPr>
          <w:rFonts w:ascii="Arial" w:hAnsi="Arial"/>
          <w:b/>
          <w:color w:val="000000"/>
        </w:rPr>
        <w:t>Society</w:t>
      </w:r>
      <w:r>
        <w:rPr>
          <w:rFonts w:ascii="Arial" w:hAnsi="Arial"/>
          <w:color w:val="000000"/>
        </w:rPr>
        <w:t xml:space="preserve"> of any change of the </w:t>
      </w:r>
      <w:r>
        <w:rPr>
          <w:rFonts w:ascii="Arial" w:hAnsi="Arial"/>
          <w:b/>
          <w:color w:val="000000"/>
        </w:rPr>
        <w:t>Member’s</w:t>
      </w:r>
      <w:r>
        <w:rPr>
          <w:rFonts w:ascii="Arial" w:hAnsi="Arial"/>
          <w:color w:val="000000"/>
        </w:rPr>
        <w:t xml:space="preserve"> contact details.</w:t>
      </w:r>
    </w:p>
    <w:p w14:paraId="66652988" w14:textId="77777777" w:rsidR="00AF6260" w:rsidRDefault="004A34EA">
      <w:pPr>
        <w:spacing w:after="0"/>
      </w:pPr>
      <w:r>
        <w:rPr>
          <w:rFonts w:ascii="Arial" w:hAnsi="Arial"/>
          <w:color w:val="000000"/>
        </w:rPr>
        <w:t xml:space="preserve"> The </w:t>
      </w:r>
      <w:r>
        <w:rPr>
          <w:rFonts w:ascii="Arial" w:hAnsi="Arial"/>
          <w:b/>
          <w:color w:val="000000"/>
        </w:rPr>
        <w:t>Society</w:t>
      </w:r>
      <w:r>
        <w:rPr>
          <w:rFonts w:ascii="Arial" w:hAnsi="Arial"/>
          <w:color w:val="000000"/>
        </w:rPr>
        <w:t xml:space="preserve"> shall also keep a record of the former </w:t>
      </w:r>
      <w:r>
        <w:rPr>
          <w:rFonts w:ascii="Arial" w:hAnsi="Arial"/>
          <w:b/>
          <w:color w:val="000000"/>
        </w:rPr>
        <w:t>Members</w:t>
      </w:r>
      <w:r>
        <w:rPr>
          <w:rFonts w:ascii="Arial" w:hAnsi="Arial"/>
          <w:color w:val="000000"/>
        </w:rPr>
        <w:t xml:space="preserve"> of the </w:t>
      </w:r>
      <w:r>
        <w:rPr>
          <w:rFonts w:ascii="Arial" w:hAnsi="Arial"/>
          <w:b/>
          <w:color w:val="000000"/>
        </w:rPr>
        <w:t>Society</w:t>
      </w:r>
      <w:r>
        <w:rPr>
          <w:rFonts w:ascii="Arial" w:hAnsi="Arial"/>
          <w:color w:val="000000"/>
        </w:rPr>
        <w:t xml:space="preserve">. For each </w:t>
      </w:r>
      <w:r>
        <w:rPr>
          <w:rFonts w:ascii="Arial" w:hAnsi="Arial"/>
          <w:b/>
          <w:color w:val="000000"/>
        </w:rPr>
        <w:t>Member</w:t>
      </w:r>
      <w:r>
        <w:rPr>
          <w:rFonts w:ascii="Arial" w:hAnsi="Arial"/>
          <w:color w:val="000000"/>
        </w:rPr>
        <w:t xml:space="preserve"> who ceased to be a </w:t>
      </w:r>
      <w:r>
        <w:rPr>
          <w:rFonts w:ascii="Arial" w:hAnsi="Arial"/>
          <w:b/>
          <w:color w:val="000000"/>
        </w:rPr>
        <w:t>Member</w:t>
      </w:r>
      <w:r>
        <w:rPr>
          <w:rFonts w:ascii="Arial" w:hAnsi="Arial"/>
          <w:color w:val="000000"/>
        </w:rPr>
        <w:t xml:space="preserve"> within the previous 7 years, the </w:t>
      </w:r>
      <w:r>
        <w:rPr>
          <w:rFonts w:ascii="Arial" w:hAnsi="Arial"/>
          <w:b/>
          <w:color w:val="000000"/>
        </w:rPr>
        <w:t>Society</w:t>
      </w:r>
      <w:r>
        <w:rPr>
          <w:rFonts w:ascii="Arial" w:hAnsi="Arial"/>
          <w:color w:val="000000"/>
        </w:rPr>
        <w:t xml:space="preserve"> will record:</w:t>
      </w:r>
    </w:p>
    <w:p w14:paraId="51F740B0" w14:textId="77777777" w:rsidR="00AF6260" w:rsidRDefault="004A34EA">
      <w:pPr>
        <w:numPr>
          <w:ilvl w:val="0"/>
          <w:numId w:val="31"/>
        </w:numPr>
        <w:spacing w:after="0"/>
      </w:pPr>
      <w:r>
        <w:rPr>
          <w:rFonts w:ascii="Arial" w:hAnsi="Arial"/>
          <w:color w:val="000000"/>
        </w:rPr>
        <w:t xml:space="preserve">The former </w:t>
      </w:r>
      <w:r>
        <w:rPr>
          <w:rFonts w:ascii="Arial" w:hAnsi="Arial"/>
          <w:b/>
          <w:color w:val="000000"/>
        </w:rPr>
        <w:t>Member's</w:t>
      </w:r>
      <w:r>
        <w:rPr>
          <w:rFonts w:ascii="Arial" w:hAnsi="Arial"/>
          <w:color w:val="000000"/>
        </w:rPr>
        <w:t xml:space="preserve"> name, and</w:t>
      </w:r>
    </w:p>
    <w:p w14:paraId="15798A90" w14:textId="77777777" w:rsidR="00AF6260" w:rsidRDefault="004A34EA">
      <w:pPr>
        <w:numPr>
          <w:ilvl w:val="0"/>
          <w:numId w:val="31"/>
        </w:numPr>
        <w:spacing w:after="0"/>
      </w:pPr>
      <w:r>
        <w:rPr>
          <w:rFonts w:ascii="Arial" w:hAnsi="Arial"/>
          <w:color w:val="000000"/>
        </w:rPr>
        <w:t xml:space="preserve">The date the former </w:t>
      </w:r>
      <w:r>
        <w:rPr>
          <w:rFonts w:ascii="Arial" w:hAnsi="Arial"/>
          <w:b/>
          <w:color w:val="000000"/>
        </w:rPr>
        <w:t>Member</w:t>
      </w:r>
      <w:r>
        <w:rPr>
          <w:rFonts w:ascii="Arial" w:hAnsi="Arial"/>
          <w:color w:val="000000"/>
        </w:rPr>
        <w:t xml:space="preserve"> ceased to be a </w:t>
      </w:r>
      <w:r>
        <w:rPr>
          <w:rFonts w:ascii="Arial" w:hAnsi="Arial"/>
          <w:b/>
          <w:color w:val="000000"/>
        </w:rPr>
        <w:t>Member</w:t>
      </w:r>
      <w:r>
        <w:rPr>
          <w:rFonts w:ascii="Arial" w:hAnsi="Arial"/>
          <w:color w:val="000000"/>
        </w:rPr>
        <w:t>.</w:t>
      </w:r>
    </w:p>
    <w:p w14:paraId="72C57BFE" w14:textId="77777777" w:rsidR="00AF6260" w:rsidRDefault="004A34EA">
      <w:r>
        <w:br/>
      </w:r>
      <w:r>
        <w:rPr>
          <w:rFonts w:ascii="Arial" w:hAnsi="Arial"/>
          <w:b/>
          <w:bCs/>
          <w:color w:val="005E76"/>
          <w:sz w:val="26"/>
        </w:rPr>
        <w:t>Interests Register</w:t>
      </w:r>
    </w:p>
    <w:p w14:paraId="1D32BCA2" w14:textId="77777777" w:rsidR="00AF6260" w:rsidRDefault="004A34EA">
      <w:r>
        <w:rPr>
          <w:rFonts w:ascii="Arial" w:hAnsi="Arial"/>
          <w:color w:val="000000"/>
        </w:rPr>
        <w:t xml:space="preserve">The </w:t>
      </w:r>
      <w:r>
        <w:rPr>
          <w:rFonts w:ascii="Arial" w:hAnsi="Arial"/>
          <w:b/>
          <w:color w:val="000000"/>
        </w:rPr>
        <w:t>Committee</w:t>
      </w:r>
      <w:r>
        <w:rPr>
          <w:rFonts w:ascii="Arial" w:hAnsi="Arial"/>
          <w:color w:val="000000"/>
        </w:rPr>
        <w:t xml:space="preserve"> shall at all times maintain an up-to-date register of the interests disclosed by </w:t>
      </w:r>
      <w:r>
        <w:rPr>
          <w:rFonts w:ascii="Arial" w:hAnsi="Arial"/>
          <w:b/>
          <w:color w:val="000000"/>
        </w:rPr>
        <w:t>Officers</w:t>
      </w:r>
      <w:r>
        <w:rPr>
          <w:rFonts w:ascii="Arial" w:hAnsi="Arial"/>
          <w:color w:val="000000"/>
        </w:rPr>
        <w:t xml:space="preserve"> and by members of any sub-committee.</w:t>
      </w:r>
    </w:p>
    <w:p w14:paraId="3E7B41FB" w14:textId="77777777" w:rsidR="00AF6260" w:rsidRDefault="004A34EA">
      <w:pPr>
        <w:pStyle w:val="Heading3"/>
        <w:spacing w:before="0"/>
      </w:pPr>
      <w:r>
        <w:rPr>
          <w:rFonts w:ascii="Arial" w:hAnsi="Arial"/>
          <w:color w:val="005E76"/>
          <w:sz w:val="26"/>
        </w:rPr>
        <w:t>Access to information for members</w:t>
      </w:r>
    </w:p>
    <w:p w14:paraId="199F1DB1" w14:textId="77777777" w:rsidR="00AF6260" w:rsidRDefault="004A34EA">
      <w:r>
        <w:rPr>
          <w:rFonts w:ascii="Arial" w:hAnsi="Arial"/>
          <w:color w:val="000000"/>
        </w:rPr>
        <w:t xml:space="preserve">A </w:t>
      </w:r>
      <w:r>
        <w:rPr>
          <w:rFonts w:ascii="Arial" w:hAnsi="Arial"/>
          <w:b/>
          <w:color w:val="000000"/>
        </w:rPr>
        <w:t>Member</w:t>
      </w:r>
      <w:r>
        <w:rPr>
          <w:rFonts w:ascii="Arial" w:hAnsi="Arial"/>
          <w:color w:val="000000"/>
        </w:rPr>
        <w:t xml:space="preserve"> may at any time make a written request to the </w:t>
      </w:r>
      <w:r>
        <w:rPr>
          <w:rFonts w:ascii="Arial" w:hAnsi="Arial"/>
          <w:b/>
          <w:color w:val="000000"/>
        </w:rPr>
        <w:t>Society</w:t>
      </w:r>
      <w:r>
        <w:rPr>
          <w:rFonts w:ascii="Arial" w:hAnsi="Arial"/>
          <w:color w:val="000000"/>
        </w:rPr>
        <w:t xml:space="preserve"> for information held by the </w:t>
      </w:r>
      <w:r>
        <w:rPr>
          <w:rFonts w:ascii="Arial" w:hAnsi="Arial"/>
          <w:b/>
          <w:color w:val="000000"/>
        </w:rPr>
        <w:t>Society</w:t>
      </w:r>
      <w:r>
        <w:rPr>
          <w:rFonts w:ascii="Arial" w:hAnsi="Arial"/>
          <w:color w:val="000000"/>
        </w:rPr>
        <w:t>.</w:t>
      </w:r>
    </w:p>
    <w:p w14:paraId="0842CB2C" w14:textId="77777777" w:rsidR="00AF6260" w:rsidRDefault="004A34EA">
      <w:r>
        <w:rPr>
          <w:rFonts w:ascii="Arial" w:hAnsi="Arial"/>
          <w:color w:val="000000"/>
        </w:rPr>
        <w:t>The request must specify the information sought in sufficient detail to enable the information to be identified.</w:t>
      </w:r>
    </w:p>
    <w:p w14:paraId="05790F7C" w14:textId="77777777" w:rsidR="00AF6260" w:rsidRDefault="004A34EA" w:rsidP="00BA2174">
      <w:pPr>
        <w:spacing w:after="0"/>
      </w:pPr>
      <w:r>
        <w:rPr>
          <w:rFonts w:ascii="Arial" w:hAnsi="Arial"/>
          <w:color w:val="000000"/>
        </w:rPr>
        <w:t xml:space="preserve">The </w:t>
      </w:r>
      <w:r>
        <w:rPr>
          <w:rFonts w:ascii="Arial" w:hAnsi="Arial"/>
          <w:b/>
          <w:color w:val="000000"/>
        </w:rPr>
        <w:t>Society</w:t>
      </w:r>
      <w:r>
        <w:rPr>
          <w:rFonts w:ascii="Arial" w:hAnsi="Arial"/>
          <w:color w:val="000000"/>
        </w:rPr>
        <w:t xml:space="preserve"> must, within a reasonable time after receiving a request —</w:t>
      </w:r>
    </w:p>
    <w:p w14:paraId="1053B9E1" w14:textId="77777777" w:rsidR="00AF6260" w:rsidRDefault="004A34EA">
      <w:pPr>
        <w:numPr>
          <w:ilvl w:val="0"/>
          <w:numId w:val="32"/>
        </w:numPr>
        <w:spacing w:after="0"/>
      </w:pPr>
      <w:r>
        <w:rPr>
          <w:rFonts w:ascii="Arial" w:hAnsi="Arial"/>
          <w:color w:val="000000"/>
        </w:rPr>
        <w:t>provide the information, or</w:t>
      </w:r>
    </w:p>
    <w:p w14:paraId="770E9832" w14:textId="77777777" w:rsidR="00AF6260" w:rsidRDefault="004A34EA">
      <w:pPr>
        <w:numPr>
          <w:ilvl w:val="0"/>
          <w:numId w:val="32"/>
        </w:numPr>
        <w:spacing w:after="0"/>
      </w:pPr>
      <w:r>
        <w:rPr>
          <w:rFonts w:ascii="Arial" w:hAnsi="Arial"/>
          <w:color w:val="000000"/>
        </w:rPr>
        <w:t>agree to provide the information within a specified period, or</w:t>
      </w:r>
    </w:p>
    <w:p w14:paraId="05F19D7E" w14:textId="77777777" w:rsidR="00AF6260" w:rsidRDefault="004A34EA">
      <w:pPr>
        <w:numPr>
          <w:ilvl w:val="0"/>
          <w:numId w:val="32"/>
        </w:numPr>
        <w:spacing w:after="0"/>
      </w:pPr>
      <w:r>
        <w:rPr>
          <w:rFonts w:ascii="Arial" w:hAnsi="Arial"/>
          <w:color w:val="000000"/>
        </w:rPr>
        <w:t xml:space="preserve">agree to provide the information within a specified period if the </w:t>
      </w:r>
      <w:r>
        <w:rPr>
          <w:rFonts w:ascii="Arial" w:hAnsi="Arial"/>
          <w:b/>
          <w:color w:val="000000"/>
        </w:rPr>
        <w:t>Member</w:t>
      </w:r>
      <w:r>
        <w:rPr>
          <w:rFonts w:ascii="Arial" w:hAnsi="Arial"/>
          <w:color w:val="000000"/>
        </w:rPr>
        <w:t xml:space="preserve"> pays a reasonable charge to the </w:t>
      </w:r>
      <w:r>
        <w:rPr>
          <w:rFonts w:ascii="Arial" w:hAnsi="Arial"/>
          <w:b/>
          <w:color w:val="000000"/>
        </w:rPr>
        <w:t>Society</w:t>
      </w:r>
      <w:r>
        <w:rPr>
          <w:rFonts w:ascii="Arial" w:hAnsi="Arial"/>
          <w:color w:val="000000"/>
        </w:rPr>
        <w:t xml:space="preserve"> (which must be specified and explained) to meet the cost of providing the information, or</w:t>
      </w:r>
    </w:p>
    <w:p w14:paraId="2133B0D5" w14:textId="77777777" w:rsidR="00AF6260" w:rsidRDefault="004A34EA" w:rsidP="00F4405A">
      <w:pPr>
        <w:numPr>
          <w:ilvl w:val="0"/>
          <w:numId w:val="32"/>
        </w:numPr>
        <w:ind w:left="958" w:hanging="357"/>
      </w:pPr>
      <w:r>
        <w:rPr>
          <w:rFonts w:ascii="Arial" w:hAnsi="Arial"/>
          <w:color w:val="000000"/>
        </w:rPr>
        <w:t>refuse to provide the information, specifying the reasons for the refusal.</w:t>
      </w:r>
    </w:p>
    <w:p w14:paraId="5713AED9" w14:textId="2F14D965" w:rsidR="00AF6260" w:rsidRDefault="004A34EA" w:rsidP="00FE024B">
      <w:pPr>
        <w:spacing w:after="0"/>
      </w:pPr>
      <w:r>
        <w:rPr>
          <w:rFonts w:ascii="Arial" w:hAnsi="Arial"/>
          <w:color w:val="000000"/>
        </w:rPr>
        <w:t xml:space="preserve">Without limiting the reasons for which the </w:t>
      </w:r>
      <w:r>
        <w:rPr>
          <w:rFonts w:ascii="Arial" w:hAnsi="Arial"/>
          <w:b/>
          <w:color w:val="000000"/>
        </w:rPr>
        <w:t>Society</w:t>
      </w:r>
      <w:r>
        <w:rPr>
          <w:rFonts w:ascii="Arial" w:hAnsi="Arial"/>
          <w:color w:val="000000"/>
        </w:rPr>
        <w:t xml:space="preserve"> may refuse to provide the information, the </w:t>
      </w:r>
      <w:r>
        <w:rPr>
          <w:rFonts w:ascii="Arial" w:hAnsi="Arial"/>
          <w:b/>
          <w:color w:val="000000"/>
        </w:rPr>
        <w:t>Society</w:t>
      </w:r>
      <w:r>
        <w:rPr>
          <w:rFonts w:ascii="Arial" w:hAnsi="Arial"/>
          <w:color w:val="000000"/>
        </w:rPr>
        <w:t xml:space="preserve"> may refuse to provide the information if:</w:t>
      </w:r>
    </w:p>
    <w:p w14:paraId="2927A203" w14:textId="77777777" w:rsidR="00AF6260" w:rsidRDefault="004A34EA">
      <w:pPr>
        <w:numPr>
          <w:ilvl w:val="0"/>
          <w:numId w:val="33"/>
        </w:numPr>
        <w:spacing w:after="0"/>
      </w:pPr>
      <w:r>
        <w:rPr>
          <w:rFonts w:ascii="Arial" w:hAnsi="Arial"/>
          <w:color w:val="000000"/>
        </w:rPr>
        <w:t>withholding the information is necessary to protect the privacy of natural persons, including that of deceased natural persons, or</w:t>
      </w:r>
    </w:p>
    <w:p w14:paraId="707F0522" w14:textId="77777777" w:rsidR="00AF6260" w:rsidRDefault="004A34EA">
      <w:pPr>
        <w:numPr>
          <w:ilvl w:val="0"/>
          <w:numId w:val="33"/>
        </w:numPr>
        <w:spacing w:after="0"/>
      </w:pPr>
      <w:r>
        <w:rPr>
          <w:rFonts w:ascii="Arial" w:hAnsi="Arial"/>
          <w:color w:val="000000"/>
        </w:rPr>
        <w:t xml:space="preserve">the disclosure of the information would, or would be likely to, prejudice the commercial position of the </w:t>
      </w:r>
      <w:r>
        <w:rPr>
          <w:rFonts w:ascii="Arial" w:hAnsi="Arial"/>
          <w:b/>
          <w:color w:val="000000"/>
        </w:rPr>
        <w:t>Society</w:t>
      </w:r>
      <w:r>
        <w:rPr>
          <w:rFonts w:ascii="Arial" w:hAnsi="Arial"/>
          <w:color w:val="000000"/>
        </w:rPr>
        <w:t xml:space="preserve"> or of any of its </w:t>
      </w:r>
      <w:r>
        <w:rPr>
          <w:rFonts w:ascii="Arial" w:hAnsi="Arial"/>
          <w:b/>
          <w:color w:val="000000"/>
        </w:rPr>
        <w:t>Members</w:t>
      </w:r>
      <w:r>
        <w:rPr>
          <w:rFonts w:ascii="Arial" w:hAnsi="Arial"/>
          <w:color w:val="000000"/>
        </w:rPr>
        <w:t>, or</w:t>
      </w:r>
    </w:p>
    <w:p w14:paraId="53F4E475" w14:textId="77777777" w:rsidR="00AF6260" w:rsidRDefault="004A34EA">
      <w:pPr>
        <w:numPr>
          <w:ilvl w:val="0"/>
          <w:numId w:val="33"/>
        </w:numPr>
        <w:spacing w:after="0"/>
      </w:pPr>
      <w:r>
        <w:rPr>
          <w:rFonts w:ascii="Arial" w:hAnsi="Arial"/>
          <w:color w:val="000000"/>
        </w:rPr>
        <w:t xml:space="preserve">the disclosure of the information would, or would be likely to, prejudice the financial or commercial position of any other person, whether or not that person supplied the information to the </w:t>
      </w:r>
      <w:r>
        <w:rPr>
          <w:rFonts w:ascii="Arial" w:hAnsi="Arial"/>
          <w:b/>
          <w:color w:val="000000"/>
        </w:rPr>
        <w:t>Society</w:t>
      </w:r>
      <w:r>
        <w:rPr>
          <w:rFonts w:ascii="Arial" w:hAnsi="Arial"/>
          <w:color w:val="000000"/>
        </w:rPr>
        <w:t>, or</w:t>
      </w:r>
    </w:p>
    <w:p w14:paraId="74ED4720" w14:textId="77777777" w:rsidR="00AF6260" w:rsidRDefault="004A34EA">
      <w:pPr>
        <w:numPr>
          <w:ilvl w:val="0"/>
          <w:numId w:val="33"/>
        </w:numPr>
        <w:spacing w:after="0"/>
      </w:pPr>
      <w:r>
        <w:rPr>
          <w:rFonts w:ascii="Arial" w:hAnsi="Arial"/>
          <w:color w:val="000000"/>
        </w:rPr>
        <w:t>the information is not relevant to the operation or affairs of the society, or</w:t>
      </w:r>
    </w:p>
    <w:p w14:paraId="4DCE82AC" w14:textId="77777777" w:rsidR="00AF6260" w:rsidRDefault="004A34EA">
      <w:pPr>
        <w:numPr>
          <w:ilvl w:val="0"/>
          <w:numId w:val="33"/>
        </w:numPr>
        <w:spacing w:after="0"/>
      </w:pPr>
      <w:r>
        <w:rPr>
          <w:rFonts w:ascii="Arial" w:hAnsi="Arial"/>
          <w:color w:val="000000"/>
        </w:rPr>
        <w:t>withholding the information is necessary to maintain legal professional privilege, or</w:t>
      </w:r>
    </w:p>
    <w:p w14:paraId="0677D7A1" w14:textId="77777777" w:rsidR="00AF6260" w:rsidRDefault="004A34EA">
      <w:pPr>
        <w:numPr>
          <w:ilvl w:val="0"/>
          <w:numId w:val="33"/>
        </w:numPr>
        <w:spacing w:after="0"/>
      </w:pPr>
      <w:r>
        <w:rPr>
          <w:rFonts w:ascii="Arial" w:hAnsi="Arial"/>
          <w:color w:val="000000"/>
        </w:rPr>
        <w:t>the disclosure of the information would, or would be likely to, breach an enactment, or</w:t>
      </w:r>
    </w:p>
    <w:p w14:paraId="3E97F87B" w14:textId="77777777" w:rsidR="00AF6260" w:rsidRDefault="004A34EA">
      <w:pPr>
        <w:numPr>
          <w:ilvl w:val="0"/>
          <w:numId w:val="33"/>
        </w:numPr>
        <w:spacing w:after="0"/>
      </w:pPr>
      <w:r>
        <w:rPr>
          <w:rFonts w:ascii="Arial" w:hAnsi="Arial"/>
          <w:color w:val="000000"/>
        </w:rPr>
        <w:t xml:space="preserve">the burden to the </w:t>
      </w:r>
      <w:r>
        <w:rPr>
          <w:rFonts w:ascii="Arial" w:hAnsi="Arial"/>
          <w:b/>
          <w:color w:val="000000"/>
        </w:rPr>
        <w:t>Society</w:t>
      </w:r>
      <w:r>
        <w:rPr>
          <w:rFonts w:ascii="Arial" w:hAnsi="Arial"/>
          <w:color w:val="000000"/>
        </w:rPr>
        <w:t xml:space="preserve"> in responding to the request is substantially disproportionate to any benefit that the </w:t>
      </w:r>
      <w:r>
        <w:rPr>
          <w:rFonts w:ascii="Arial" w:hAnsi="Arial"/>
          <w:b/>
          <w:color w:val="000000"/>
        </w:rPr>
        <w:t>Member</w:t>
      </w:r>
      <w:r>
        <w:rPr>
          <w:rFonts w:ascii="Arial" w:hAnsi="Arial"/>
          <w:color w:val="000000"/>
        </w:rPr>
        <w:t xml:space="preserve"> (or any other person) will or may receive from the disclosure of the information, or</w:t>
      </w:r>
    </w:p>
    <w:p w14:paraId="67245AFA" w14:textId="77777777" w:rsidR="00AF6260" w:rsidRDefault="004A34EA">
      <w:pPr>
        <w:numPr>
          <w:ilvl w:val="0"/>
          <w:numId w:val="33"/>
        </w:numPr>
        <w:spacing w:after="0"/>
      </w:pPr>
      <w:r>
        <w:rPr>
          <w:rFonts w:ascii="Arial" w:hAnsi="Arial"/>
          <w:color w:val="000000"/>
        </w:rPr>
        <w:t>the request for the information is frivolous or vexatious, or</w:t>
      </w:r>
    </w:p>
    <w:p w14:paraId="78C30FEB" w14:textId="77777777" w:rsidR="00AF6260" w:rsidRDefault="004A34EA" w:rsidP="00FE024B">
      <w:pPr>
        <w:numPr>
          <w:ilvl w:val="0"/>
          <w:numId w:val="33"/>
        </w:numPr>
        <w:ind w:left="958" w:hanging="357"/>
      </w:pPr>
      <w:r>
        <w:rPr>
          <w:rFonts w:ascii="Arial" w:hAnsi="Arial"/>
          <w:color w:val="000000"/>
        </w:rPr>
        <w:t xml:space="preserve">the request seeks information about a dispute or complaint which is or has been the subject of the procedures for resolving such matters under this </w:t>
      </w:r>
      <w:r>
        <w:rPr>
          <w:rFonts w:ascii="Arial" w:hAnsi="Arial"/>
          <w:b/>
          <w:color w:val="000000"/>
        </w:rPr>
        <w:t>Constitution</w:t>
      </w:r>
      <w:r>
        <w:rPr>
          <w:rFonts w:ascii="Arial" w:hAnsi="Arial"/>
          <w:color w:val="000000"/>
        </w:rPr>
        <w:t xml:space="preserve"> and the </w:t>
      </w:r>
      <w:r>
        <w:rPr>
          <w:rFonts w:ascii="Arial" w:hAnsi="Arial"/>
          <w:b/>
          <w:color w:val="000000"/>
        </w:rPr>
        <w:t>Act</w:t>
      </w:r>
      <w:r>
        <w:rPr>
          <w:rFonts w:ascii="Arial" w:hAnsi="Arial"/>
          <w:color w:val="000000"/>
        </w:rPr>
        <w:t>.</w:t>
      </w:r>
    </w:p>
    <w:p w14:paraId="6E46A82C" w14:textId="23306810" w:rsidR="00AF6260" w:rsidRDefault="004A34EA" w:rsidP="00BA2174">
      <w:pPr>
        <w:spacing w:after="0"/>
      </w:pPr>
      <w:r>
        <w:rPr>
          <w:rFonts w:ascii="Arial" w:hAnsi="Arial"/>
          <w:color w:val="000000"/>
        </w:rPr>
        <w:t xml:space="preserve">If the </w:t>
      </w:r>
      <w:r>
        <w:rPr>
          <w:rFonts w:ascii="Arial" w:hAnsi="Arial"/>
          <w:b/>
          <w:color w:val="000000"/>
        </w:rPr>
        <w:t>Society</w:t>
      </w:r>
      <w:r>
        <w:rPr>
          <w:rFonts w:ascii="Arial" w:hAnsi="Arial"/>
          <w:color w:val="000000"/>
        </w:rPr>
        <w:t xml:space="preserve"> requires the </w:t>
      </w:r>
      <w:r>
        <w:rPr>
          <w:rFonts w:ascii="Arial" w:hAnsi="Arial"/>
          <w:b/>
          <w:color w:val="000000"/>
        </w:rPr>
        <w:t>Member</w:t>
      </w:r>
      <w:r>
        <w:rPr>
          <w:rFonts w:ascii="Arial" w:hAnsi="Arial"/>
          <w:color w:val="000000"/>
        </w:rPr>
        <w:t xml:space="preserve"> to pay a charge for the information, the </w:t>
      </w:r>
      <w:r>
        <w:rPr>
          <w:rFonts w:ascii="Arial" w:hAnsi="Arial"/>
          <w:b/>
          <w:color w:val="000000"/>
        </w:rPr>
        <w:t>Member</w:t>
      </w:r>
      <w:r>
        <w:rPr>
          <w:rFonts w:ascii="Arial" w:hAnsi="Arial"/>
          <w:color w:val="000000"/>
        </w:rPr>
        <w:t xml:space="preserve"> may withdraw the request, and must be treated as having done so unless, within 10 </w:t>
      </w:r>
      <w:r>
        <w:rPr>
          <w:rFonts w:ascii="Arial" w:hAnsi="Arial"/>
          <w:b/>
          <w:color w:val="000000"/>
        </w:rPr>
        <w:t>Working Days</w:t>
      </w:r>
      <w:r>
        <w:rPr>
          <w:rFonts w:ascii="Arial" w:hAnsi="Arial"/>
          <w:color w:val="000000"/>
        </w:rPr>
        <w:t xml:space="preserve"> after receiving notification of the charge, the </w:t>
      </w:r>
      <w:r>
        <w:rPr>
          <w:rFonts w:ascii="Arial" w:hAnsi="Arial"/>
          <w:b/>
          <w:color w:val="000000"/>
        </w:rPr>
        <w:t>Member</w:t>
      </w:r>
      <w:r>
        <w:rPr>
          <w:rFonts w:ascii="Arial" w:hAnsi="Arial"/>
          <w:color w:val="000000"/>
        </w:rPr>
        <w:t xml:space="preserve"> informs the </w:t>
      </w:r>
      <w:r>
        <w:rPr>
          <w:rFonts w:ascii="Arial" w:hAnsi="Arial"/>
          <w:b/>
          <w:color w:val="000000"/>
        </w:rPr>
        <w:t>Society</w:t>
      </w:r>
      <w:r>
        <w:rPr>
          <w:rFonts w:ascii="Arial" w:hAnsi="Arial"/>
          <w:color w:val="000000"/>
        </w:rPr>
        <w:t xml:space="preserve"> —</w:t>
      </w:r>
    </w:p>
    <w:p w14:paraId="27AE9F4A" w14:textId="77777777" w:rsidR="00AF6260" w:rsidRDefault="004A34EA">
      <w:pPr>
        <w:numPr>
          <w:ilvl w:val="0"/>
          <w:numId w:val="34"/>
        </w:numPr>
        <w:spacing w:after="0"/>
      </w:pPr>
      <w:r>
        <w:rPr>
          <w:rFonts w:ascii="Arial" w:hAnsi="Arial"/>
          <w:color w:val="000000"/>
        </w:rPr>
        <w:t xml:space="preserve">that the </w:t>
      </w:r>
      <w:r>
        <w:rPr>
          <w:rFonts w:ascii="Arial" w:hAnsi="Arial"/>
          <w:b/>
          <w:color w:val="000000"/>
        </w:rPr>
        <w:t>Member</w:t>
      </w:r>
      <w:r>
        <w:rPr>
          <w:rFonts w:ascii="Arial" w:hAnsi="Arial"/>
          <w:color w:val="000000"/>
        </w:rPr>
        <w:t xml:space="preserve"> will pay the charge; or</w:t>
      </w:r>
    </w:p>
    <w:p w14:paraId="7121A4BC" w14:textId="77777777" w:rsidR="00AF6260" w:rsidRDefault="004A34EA" w:rsidP="00FE024B">
      <w:pPr>
        <w:numPr>
          <w:ilvl w:val="0"/>
          <w:numId w:val="34"/>
        </w:numPr>
        <w:ind w:left="958" w:hanging="357"/>
      </w:pPr>
      <w:r>
        <w:rPr>
          <w:rFonts w:ascii="Arial" w:hAnsi="Arial"/>
          <w:color w:val="000000"/>
        </w:rPr>
        <w:t xml:space="preserve">that the </w:t>
      </w:r>
      <w:r>
        <w:rPr>
          <w:rFonts w:ascii="Arial" w:hAnsi="Arial"/>
          <w:b/>
          <w:color w:val="000000"/>
        </w:rPr>
        <w:t>Member</w:t>
      </w:r>
      <w:r>
        <w:rPr>
          <w:rFonts w:ascii="Arial" w:hAnsi="Arial"/>
          <w:color w:val="000000"/>
        </w:rPr>
        <w:t xml:space="preserve"> considers the charge to be unreasonable.</w:t>
      </w:r>
    </w:p>
    <w:p w14:paraId="32B9ABBF" w14:textId="71702589" w:rsidR="00AF6260" w:rsidRDefault="004A34EA" w:rsidP="00FE024B">
      <w:r>
        <w:rPr>
          <w:rFonts w:ascii="Arial" w:hAnsi="Arial"/>
          <w:color w:val="000000"/>
        </w:rPr>
        <w:t>Nothing in this rule limits Information Privacy Principle 6 of the Privacy Act 2020 relating to access to personal information.</w:t>
      </w:r>
    </w:p>
    <w:p w14:paraId="460E7009" w14:textId="77777777" w:rsidR="00A80CCF" w:rsidRDefault="00A80CCF">
      <w:pPr>
        <w:spacing w:after="0" w:line="240" w:lineRule="auto"/>
        <w:rPr>
          <w:rFonts w:ascii="Arial" w:eastAsiaTheme="majorEastAsia" w:hAnsi="Arial" w:cstheme="majorBidi"/>
          <w:b/>
          <w:bCs/>
          <w:color w:val="00A9E0"/>
          <w:sz w:val="30"/>
          <w:szCs w:val="26"/>
        </w:rPr>
      </w:pPr>
      <w:r>
        <w:rPr>
          <w:rFonts w:ascii="Arial" w:hAnsi="Arial"/>
          <w:color w:val="00A9E0"/>
          <w:sz w:val="30"/>
        </w:rPr>
        <w:br w:type="page"/>
      </w:r>
    </w:p>
    <w:p w14:paraId="1A205D67" w14:textId="396DD844" w:rsidR="00AF6260" w:rsidRDefault="004A34EA">
      <w:pPr>
        <w:pStyle w:val="Heading2"/>
        <w:spacing w:before="0"/>
      </w:pPr>
      <w:r>
        <w:rPr>
          <w:rFonts w:ascii="Arial" w:hAnsi="Arial"/>
          <w:color w:val="00A9E0"/>
          <w:sz w:val="30"/>
        </w:rPr>
        <w:t>Finances</w:t>
      </w:r>
    </w:p>
    <w:p w14:paraId="66AC09B7" w14:textId="77777777" w:rsidR="00AF6260" w:rsidRDefault="004A34EA">
      <w:pPr>
        <w:pStyle w:val="Heading3"/>
        <w:spacing w:before="0"/>
      </w:pPr>
      <w:r>
        <w:rPr>
          <w:rFonts w:ascii="Arial" w:hAnsi="Arial"/>
          <w:color w:val="005E76"/>
          <w:sz w:val="26"/>
        </w:rPr>
        <w:t>Control and management</w:t>
      </w:r>
    </w:p>
    <w:p w14:paraId="70FD8E64" w14:textId="77777777" w:rsidR="00AF6260" w:rsidRDefault="004A34EA" w:rsidP="00BA2174">
      <w:pPr>
        <w:spacing w:after="0"/>
      </w:pPr>
      <w:r>
        <w:rPr>
          <w:rFonts w:ascii="Arial" w:hAnsi="Arial"/>
          <w:color w:val="000000"/>
        </w:rPr>
        <w:t xml:space="preserve">The funds and property of the </w:t>
      </w:r>
      <w:r>
        <w:rPr>
          <w:rFonts w:ascii="Arial" w:hAnsi="Arial"/>
          <w:b/>
          <w:color w:val="000000"/>
        </w:rPr>
        <w:t>Society</w:t>
      </w:r>
      <w:r>
        <w:rPr>
          <w:rFonts w:ascii="Arial" w:hAnsi="Arial"/>
          <w:color w:val="000000"/>
        </w:rPr>
        <w:t xml:space="preserve"> shall be—</w:t>
      </w:r>
    </w:p>
    <w:p w14:paraId="4A4C7529" w14:textId="77777777" w:rsidR="00AF6260" w:rsidRDefault="004A34EA">
      <w:pPr>
        <w:numPr>
          <w:ilvl w:val="0"/>
          <w:numId w:val="35"/>
        </w:numPr>
        <w:spacing w:after="0"/>
      </w:pPr>
      <w:r>
        <w:rPr>
          <w:rFonts w:ascii="Arial" w:hAnsi="Arial"/>
          <w:color w:val="000000"/>
        </w:rPr>
        <w:t xml:space="preserve">controlled, invested and disposed of by the </w:t>
      </w:r>
      <w:r>
        <w:rPr>
          <w:rFonts w:ascii="Arial" w:hAnsi="Arial"/>
          <w:b/>
          <w:color w:val="000000"/>
        </w:rPr>
        <w:t>Committee</w:t>
      </w:r>
      <w:r>
        <w:rPr>
          <w:rFonts w:ascii="Arial" w:hAnsi="Arial"/>
          <w:color w:val="000000"/>
        </w:rPr>
        <w:t xml:space="preserve">, subject to this </w:t>
      </w:r>
      <w:r>
        <w:rPr>
          <w:rFonts w:ascii="Arial" w:hAnsi="Arial"/>
          <w:b/>
          <w:color w:val="000000"/>
        </w:rPr>
        <w:t>Constitution</w:t>
      </w:r>
      <w:r>
        <w:rPr>
          <w:rFonts w:ascii="Arial" w:hAnsi="Arial"/>
          <w:color w:val="000000"/>
        </w:rPr>
        <w:t>, and</w:t>
      </w:r>
    </w:p>
    <w:p w14:paraId="72376FD9" w14:textId="77777777" w:rsidR="00AF6260" w:rsidRDefault="004A34EA" w:rsidP="00FE024B">
      <w:pPr>
        <w:numPr>
          <w:ilvl w:val="0"/>
          <w:numId w:val="35"/>
        </w:numPr>
        <w:ind w:left="658" w:hanging="357"/>
      </w:pPr>
      <w:r>
        <w:rPr>
          <w:rFonts w:ascii="Arial" w:hAnsi="Arial"/>
          <w:color w:val="000000"/>
        </w:rPr>
        <w:t xml:space="preserve">devoted solely to the promotion of the purposes of the </w:t>
      </w:r>
      <w:r>
        <w:rPr>
          <w:rFonts w:ascii="Arial" w:hAnsi="Arial"/>
          <w:b/>
          <w:color w:val="000000"/>
        </w:rPr>
        <w:t>Society</w:t>
      </w:r>
      <w:r>
        <w:rPr>
          <w:rFonts w:ascii="Arial" w:hAnsi="Arial"/>
          <w:color w:val="000000"/>
        </w:rPr>
        <w:t>.</w:t>
      </w:r>
    </w:p>
    <w:p w14:paraId="23A9F2D1" w14:textId="77777777" w:rsidR="00AF6260" w:rsidRDefault="004A34EA">
      <w:r>
        <w:rPr>
          <w:rFonts w:ascii="Arial" w:hAnsi="Arial"/>
          <w:color w:val="000000"/>
        </w:rPr>
        <w:t xml:space="preserve">The </w:t>
      </w:r>
      <w:r>
        <w:rPr>
          <w:rFonts w:ascii="Arial" w:hAnsi="Arial"/>
          <w:b/>
          <w:color w:val="000000"/>
        </w:rPr>
        <w:t>Committee</w:t>
      </w:r>
      <w:r>
        <w:rPr>
          <w:rFonts w:ascii="Arial" w:hAnsi="Arial"/>
          <w:color w:val="000000"/>
        </w:rPr>
        <w:t xml:space="preserve"> shall maintain bank accounts in the name of the </w:t>
      </w:r>
      <w:r>
        <w:rPr>
          <w:rFonts w:ascii="Arial" w:hAnsi="Arial"/>
          <w:b/>
          <w:color w:val="000000"/>
        </w:rPr>
        <w:t>Society</w:t>
      </w:r>
      <w:r>
        <w:rPr>
          <w:rFonts w:ascii="Arial" w:hAnsi="Arial"/>
          <w:color w:val="000000"/>
        </w:rPr>
        <w:t>.</w:t>
      </w:r>
    </w:p>
    <w:p w14:paraId="49D4EF07" w14:textId="77777777" w:rsidR="00AF6260" w:rsidRDefault="004A34EA">
      <w:r>
        <w:rPr>
          <w:rFonts w:ascii="Arial" w:hAnsi="Arial"/>
          <w:color w:val="000000"/>
        </w:rPr>
        <w:t xml:space="preserve">All money received on account of the </w:t>
      </w:r>
      <w:r>
        <w:rPr>
          <w:rFonts w:ascii="Arial" w:hAnsi="Arial"/>
          <w:b/>
          <w:color w:val="000000"/>
        </w:rPr>
        <w:t>Society</w:t>
      </w:r>
      <w:r>
        <w:rPr>
          <w:rFonts w:ascii="Arial" w:hAnsi="Arial"/>
          <w:color w:val="000000"/>
        </w:rPr>
        <w:t xml:space="preserve"> shall be banked as soon as reasonably practical following receipt.</w:t>
      </w:r>
    </w:p>
    <w:p w14:paraId="08E2B4BD" w14:textId="77777777" w:rsidR="00AF6260" w:rsidRDefault="004A34EA">
      <w:r>
        <w:rPr>
          <w:rFonts w:ascii="Arial" w:hAnsi="Arial"/>
          <w:color w:val="000000"/>
        </w:rPr>
        <w:t xml:space="preserve">All accounts paid or for payment shall be submitted to the </w:t>
      </w:r>
      <w:r>
        <w:rPr>
          <w:rFonts w:ascii="Arial" w:hAnsi="Arial"/>
          <w:b/>
          <w:color w:val="000000"/>
        </w:rPr>
        <w:t>Committee</w:t>
      </w:r>
      <w:r>
        <w:rPr>
          <w:rFonts w:ascii="Arial" w:hAnsi="Arial"/>
          <w:color w:val="000000"/>
        </w:rPr>
        <w:t xml:space="preserve"> for approval of payment.</w:t>
      </w:r>
    </w:p>
    <w:p w14:paraId="7C3C7E4A" w14:textId="77777777" w:rsidR="00AF6260" w:rsidRDefault="004A34EA" w:rsidP="00BA2174">
      <w:pPr>
        <w:spacing w:after="0"/>
      </w:pPr>
      <w:r>
        <w:rPr>
          <w:rFonts w:ascii="Arial" w:hAnsi="Arial"/>
          <w:color w:val="000000"/>
        </w:rPr>
        <w:t xml:space="preserve">The </w:t>
      </w:r>
      <w:r>
        <w:rPr>
          <w:rFonts w:ascii="Arial" w:hAnsi="Arial"/>
          <w:b/>
          <w:color w:val="000000"/>
        </w:rPr>
        <w:t>Committee</w:t>
      </w:r>
      <w:r>
        <w:rPr>
          <w:rFonts w:ascii="Arial" w:hAnsi="Arial"/>
          <w:color w:val="000000"/>
        </w:rPr>
        <w:t xml:space="preserve"> must ensure that there are kept at all times accounting records that—</w:t>
      </w:r>
    </w:p>
    <w:p w14:paraId="37C5CF99" w14:textId="77777777" w:rsidR="00AF6260" w:rsidRDefault="004A34EA">
      <w:pPr>
        <w:numPr>
          <w:ilvl w:val="0"/>
          <w:numId w:val="36"/>
        </w:numPr>
        <w:spacing w:after="0"/>
      </w:pPr>
      <w:r>
        <w:rPr>
          <w:rFonts w:ascii="Arial" w:hAnsi="Arial"/>
          <w:color w:val="000000"/>
        </w:rPr>
        <w:t xml:space="preserve">correctly record the transactions of the </w:t>
      </w:r>
      <w:r>
        <w:rPr>
          <w:rFonts w:ascii="Arial" w:hAnsi="Arial"/>
          <w:b/>
          <w:color w:val="000000"/>
        </w:rPr>
        <w:t>Society</w:t>
      </w:r>
      <w:r>
        <w:rPr>
          <w:rFonts w:ascii="Arial" w:hAnsi="Arial"/>
          <w:color w:val="000000"/>
        </w:rPr>
        <w:t>, and</w:t>
      </w:r>
    </w:p>
    <w:p w14:paraId="3AB9FE05" w14:textId="77777777" w:rsidR="00AF6260" w:rsidRDefault="004A34EA">
      <w:pPr>
        <w:numPr>
          <w:ilvl w:val="0"/>
          <w:numId w:val="36"/>
        </w:numPr>
        <w:spacing w:after="0"/>
      </w:pPr>
      <w:r>
        <w:rPr>
          <w:rFonts w:ascii="Arial" w:hAnsi="Arial"/>
          <w:color w:val="000000"/>
        </w:rPr>
        <w:t xml:space="preserve">allow the </w:t>
      </w:r>
      <w:r>
        <w:rPr>
          <w:rFonts w:ascii="Arial" w:hAnsi="Arial"/>
          <w:b/>
          <w:color w:val="000000"/>
        </w:rPr>
        <w:t>Society</w:t>
      </w:r>
      <w:r>
        <w:rPr>
          <w:rFonts w:ascii="Arial" w:hAnsi="Arial"/>
          <w:color w:val="000000"/>
        </w:rPr>
        <w:t xml:space="preserve"> to produce financial statements that comply with the requirements of the </w:t>
      </w:r>
      <w:r>
        <w:rPr>
          <w:rFonts w:ascii="Arial" w:hAnsi="Arial"/>
          <w:b/>
          <w:color w:val="000000"/>
        </w:rPr>
        <w:t>Act</w:t>
      </w:r>
      <w:r>
        <w:rPr>
          <w:rFonts w:ascii="Arial" w:hAnsi="Arial"/>
          <w:color w:val="000000"/>
        </w:rPr>
        <w:t>, and</w:t>
      </w:r>
    </w:p>
    <w:p w14:paraId="0C52CCB4" w14:textId="77777777" w:rsidR="00AF6260" w:rsidRDefault="004A34EA" w:rsidP="00BA2174">
      <w:pPr>
        <w:numPr>
          <w:ilvl w:val="0"/>
          <w:numId w:val="36"/>
        </w:numPr>
        <w:ind w:left="958" w:hanging="357"/>
      </w:pPr>
      <w:r>
        <w:rPr>
          <w:rFonts w:ascii="Arial" w:hAnsi="Arial"/>
          <w:color w:val="000000"/>
        </w:rPr>
        <w:t xml:space="preserve">would enable the financial statements to be readily and properly audited (if required under any legislation or the </w:t>
      </w:r>
      <w:r>
        <w:rPr>
          <w:rFonts w:ascii="Arial" w:hAnsi="Arial"/>
          <w:b/>
          <w:color w:val="000000"/>
        </w:rPr>
        <w:t>Society's</w:t>
      </w:r>
      <w:r>
        <w:rPr>
          <w:rFonts w:ascii="Arial" w:hAnsi="Arial"/>
          <w:color w:val="000000"/>
        </w:rPr>
        <w:t xml:space="preserve"> </w:t>
      </w:r>
      <w:r>
        <w:rPr>
          <w:rFonts w:ascii="Arial" w:hAnsi="Arial"/>
          <w:b/>
          <w:color w:val="000000"/>
        </w:rPr>
        <w:t>Constitution</w:t>
      </w:r>
      <w:r>
        <w:rPr>
          <w:rFonts w:ascii="Arial" w:hAnsi="Arial"/>
          <w:color w:val="000000"/>
        </w:rPr>
        <w:t>).</w:t>
      </w:r>
    </w:p>
    <w:p w14:paraId="5F83C26C" w14:textId="77777777" w:rsidR="00AF6260" w:rsidRDefault="004A34EA">
      <w:r>
        <w:rPr>
          <w:rFonts w:ascii="Arial" w:hAnsi="Arial"/>
          <w:color w:val="000000"/>
        </w:rPr>
        <w:t xml:space="preserve">The </w:t>
      </w:r>
      <w:r>
        <w:rPr>
          <w:rFonts w:ascii="Arial" w:hAnsi="Arial"/>
          <w:b/>
          <w:color w:val="000000"/>
        </w:rPr>
        <w:t>Committee</w:t>
      </w:r>
      <w:r>
        <w:rPr>
          <w:rFonts w:ascii="Arial" w:hAnsi="Arial"/>
          <w:color w:val="000000"/>
        </w:rPr>
        <w:t xml:space="preserve"> must establish and maintain a satisfactory system of control of the </w:t>
      </w:r>
      <w:r>
        <w:rPr>
          <w:rFonts w:ascii="Arial" w:hAnsi="Arial"/>
          <w:b/>
          <w:color w:val="000000"/>
        </w:rPr>
        <w:t>Society's</w:t>
      </w:r>
      <w:r>
        <w:rPr>
          <w:rFonts w:ascii="Arial" w:hAnsi="Arial"/>
          <w:color w:val="000000"/>
        </w:rPr>
        <w:t xml:space="preserve"> accounting records.</w:t>
      </w:r>
    </w:p>
    <w:p w14:paraId="5CC68971" w14:textId="77777777" w:rsidR="00AF6260" w:rsidRDefault="004A34EA">
      <w:r>
        <w:rPr>
          <w:rFonts w:ascii="Arial" w:hAnsi="Arial"/>
          <w:color w:val="000000"/>
        </w:rPr>
        <w:t xml:space="preserve">The accounting records must be kept in written form or in a form or manner that is easily accessible and convertible into written form. And the accounting records must be kept for the current accounting period and for the last 7 completed accounting periods of the </w:t>
      </w:r>
      <w:r>
        <w:rPr>
          <w:rFonts w:ascii="Arial" w:hAnsi="Arial"/>
          <w:b/>
          <w:color w:val="000000"/>
        </w:rPr>
        <w:t>Society</w:t>
      </w:r>
      <w:r>
        <w:rPr>
          <w:rFonts w:ascii="Arial" w:hAnsi="Arial"/>
          <w:color w:val="000000"/>
        </w:rPr>
        <w:t>.</w:t>
      </w:r>
    </w:p>
    <w:p w14:paraId="47939695" w14:textId="77777777" w:rsidR="00AF6260" w:rsidRDefault="004A34EA">
      <w:pPr>
        <w:pStyle w:val="Heading3"/>
        <w:spacing w:before="0"/>
      </w:pPr>
      <w:r>
        <w:rPr>
          <w:rFonts w:ascii="Arial" w:hAnsi="Arial"/>
          <w:color w:val="005E76"/>
          <w:sz w:val="26"/>
        </w:rPr>
        <w:t>Balance date</w:t>
      </w:r>
    </w:p>
    <w:p w14:paraId="0404A681" w14:textId="77777777" w:rsidR="00AF6260" w:rsidRDefault="004A34EA">
      <w:r>
        <w:rPr>
          <w:rFonts w:ascii="Arial" w:hAnsi="Arial"/>
          <w:color w:val="000000"/>
        </w:rPr>
        <w:t xml:space="preserve">The </w:t>
      </w:r>
      <w:r>
        <w:rPr>
          <w:rFonts w:ascii="Arial" w:hAnsi="Arial"/>
          <w:b/>
          <w:color w:val="000000"/>
        </w:rPr>
        <w:t>Society</w:t>
      </w:r>
      <w:r>
        <w:rPr>
          <w:rFonts w:ascii="Arial" w:hAnsi="Arial"/>
          <w:color w:val="000000"/>
        </w:rPr>
        <w:t xml:space="preserve">'s financial year shall commence on 01/07 of each year and end on 30/06 (the latter date being the </w:t>
      </w:r>
      <w:r>
        <w:rPr>
          <w:rFonts w:ascii="Arial" w:hAnsi="Arial"/>
          <w:b/>
          <w:color w:val="000000"/>
        </w:rPr>
        <w:t>Society</w:t>
      </w:r>
      <w:r>
        <w:rPr>
          <w:rFonts w:ascii="Arial" w:hAnsi="Arial"/>
          <w:color w:val="000000"/>
        </w:rPr>
        <w:t>’s balance date).</w:t>
      </w:r>
    </w:p>
    <w:p w14:paraId="445E8004" w14:textId="77777777" w:rsidR="00A80CCF" w:rsidRDefault="00A80CCF">
      <w:pPr>
        <w:spacing w:after="0" w:line="240" w:lineRule="auto"/>
        <w:rPr>
          <w:rFonts w:ascii="Arial" w:eastAsiaTheme="majorEastAsia" w:hAnsi="Arial" w:cstheme="majorBidi"/>
          <w:b/>
          <w:bCs/>
          <w:color w:val="00A9E0"/>
          <w:sz w:val="30"/>
          <w:szCs w:val="26"/>
        </w:rPr>
      </w:pPr>
      <w:r>
        <w:rPr>
          <w:rFonts w:ascii="Arial" w:hAnsi="Arial"/>
          <w:color w:val="00A9E0"/>
          <w:sz w:val="30"/>
        </w:rPr>
        <w:br w:type="page"/>
      </w:r>
    </w:p>
    <w:p w14:paraId="24697894" w14:textId="32ECE01D" w:rsidR="00AF6260" w:rsidRDefault="004A34EA">
      <w:pPr>
        <w:pStyle w:val="Heading2"/>
        <w:spacing w:before="0"/>
      </w:pPr>
      <w:r>
        <w:rPr>
          <w:rFonts w:ascii="Arial" w:hAnsi="Arial"/>
          <w:color w:val="00A9E0"/>
          <w:sz w:val="30"/>
        </w:rPr>
        <w:t>Dispute resolution</w:t>
      </w:r>
    </w:p>
    <w:p w14:paraId="7D4378A3" w14:textId="77777777" w:rsidR="00AF6260" w:rsidRDefault="004A34EA">
      <w:pPr>
        <w:pStyle w:val="Heading3"/>
        <w:spacing w:before="0"/>
      </w:pPr>
      <w:r>
        <w:rPr>
          <w:rFonts w:ascii="Arial" w:hAnsi="Arial"/>
          <w:color w:val="005E76"/>
          <w:sz w:val="26"/>
        </w:rPr>
        <w:t>Meanings of dispute and complaint</w:t>
      </w:r>
    </w:p>
    <w:p w14:paraId="2078123B" w14:textId="77777777" w:rsidR="00AF6260" w:rsidRDefault="004A34EA">
      <w:r>
        <w:rPr>
          <w:rFonts w:ascii="Arial" w:hAnsi="Arial"/>
          <w:color w:val="000000"/>
        </w:rPr>
        <w:t xml:space="preserve">A dispute is a disagreement or conflict involving the </w:t>
      </w:r>
      <w:r>
        <w:rPr>
          <w:rFonts w:ascii="Arial" w:hAnsi="Arial"/>
          <w:b/>
          <w:color w:val="000000"/>
        </w:rPr>
        <w:t>Society</w:t>
      </w:r>
      <w:r>
        <w:rPr>
          <w:rFonts w:ascii="Arial" w:hAnsi="Arial"/>
          <w:color w:val="000000"/>
        </w:rPr>
        <w:t xml:space="preserve"> and/or its </w:t>
      </w:r>
      <w:r>
        <w:rPr>
          <w:rFonts w:ascii="Arial" w:hAnsi="Arial"/>
          <w:b/>
          <w:color w:val="000000"/>
        </w:rPr>
        <w:t>Members</w:t>
      </w:r>
      <w:r>
        <w:rPr>
          <w:rFonts w:ascii="Arial" w:hAnsi="Arial"/>
          <w:color w:val="000000"/>
        </w:rPr>
        <w:t xml:space="preserve"> in relation to specific allegations set out below.</w:t>
      </w:r>
    </w:p>
    <w:p w14:paraId="39603594" w14:textId="77777777" w:rsidR="00AF6260" w:rsidRDefault="004A34EA" w:rsidP="00BA2174">
      <w:pPr>
        <w:spacing w:after="0"/>
      </w:pPr>
      <w:r>
        <w:rPr>
          <w:rFonts w:ascii="Arial" w:hAnsi="Arial"/>
          <w:color w:val="000000"/>
        </w:rPr>
        <w:t>The disagreement or conflict may be between any of the following persons—</w:t>
      </w:r>
    </w:p>
    <w:p w14:paraId="3AF447EE" w14:textId="77777777" w:rsidR="00AF6260" w:rsidRDefault="004A34EA">
      <w:pPr>
        <w:numPr>
          <w:ilvl w:val="0"/>
          <w:numId w:val="37"/>
        </w:numPr>
        <w:spacing w:after="0"/>
      </w:pPr>
      <w:r>
        <w:rPr>
          <w:rFonts w:ascii="Arial" w:hAnsi="Arial"/>
          <w:color w:val="000000"/>
        </w:rPr>
        <w:t xml:space="preserve">2 or more </w:t>
      </w:r>
      <w:r>
        <w:rPr>
          <w:rFonts w:ascii="Arial" w:hAnsi="Arial"/>
          <w:b/>
          <w:color w:val="000000"/>
        </w:rPr>
        <w:t>Members</w:t>
      </w:r>
    </w:p>
    <w:p w14:paraId="48785525" w14:textId="77777777" w:rsidR="00AF6260" w:rsidRDefault="004A34EA">
      <w:pPr>
        <w:numPr>
          <w:ilvl w:val="0"/>
          <w:numId w:val="37"/>
        </w:numPr>
        <w:spacing w:after="0"/>
      </w:pPr>
      <w:r>
        <w:rPr>
          <w:rFonts w:ascii="Arial" w:hAnsi="Arial"/>
          <w:color w:val="000000"/>
        </w:rPr>
        <w:t xml:space="preserve">1 or more </w:t>
      </w:r>
      <w:r>
        <w:rPr>
          <w:rFonts w:ascii="Arial" w:hAnsi="Arial"/>
          <w:b/>
          <w:color w:val="000000"/>
        </w:rPr>
        <w:t>Members</w:t>
      </w:r>
      <w:r>
        <w:rPr>
          <w:rFonts w:ascii="Arial" w:hAnsi="Arial"/>
          <w:color w:val="000000"/>
        </w:rPr>
        <w:t xml:space="preserve"> and the </w:t>
      </w:r>
      <w:r>
        <w:rPr>
          <w:rFonts w:ascii="Arial" w:hAnsi="Arial"/>
          <w:b/>
          <w:color w:val="000000"/>
        </w:rPr>
        <w:t>Society</w:t>
      </w:r>
    </w:p>
    <w:p w14:paraId="4B67448F" w14:textId="77777777" w:rsidR="00AF6260" w:rsidRDefault="004A34EA">
      <w:pPr>
        <w:numPr>
          <w:ilvl w:val="0"/>
          <w:numId w:val="37"/>
        </w:numPr>
        <w:spacing w:after="0"/>
      </w:pPr>
      <w:r>
        <w:rPr>
          <w:rFonts w:ascii="Arial" w:hAnsi="Arial"/>
          <w:color w:val="000000"/>
        </w:rPr>
        <w:t xml:space="preserve">1 or more </w:t>
      </w:r>
      <w:r>
        <w:rPr>
          <w:rFonts w:ascii="Arial" w:hAnsi="Arial"/>
          <w:b/>
          <w:color w:val="000000"/>
        </w:rPr>
        <w:t>Members</w:t>
      </w:r>
      <w:r>
        <w:rPr>
          <w:rFonts w:ascii="Arial" w:hAnsi="Arial"/>
          <w:color w:val="000000"/>
        </w:rPr>
        <w:t xml:space="preserve"> and 1 or more </w:t>
      </w:r>
      <w:r>
        <w:rPr>
          <w:rFonts w:ascii="Arial" w:hAnsi="Arial"/>
          <w:b/>
          <w:color w:val="000000"/>
        </w:rPr>
        <w:t>Officers</w:t>
      </w:r>
    </w:p>
    <w:p w14:paraId="53BDECCD" w14:textId="77777777" w:rsidR="00AF6260" w:rsidRDefault="004A34EA">
      <w:pPr>
        <w:numPr>
          <w:ilvl w:val="0"/>
          <w:numId w:val="37"/>
        </w:numPr>
        <w:spacing w:after="0"/>
      </w:pPr>
      <w:r>
        <w:rPr>
          <w:rFonts w:ascii="Arial" w:hAnsi="Arial"/>
          <w:color w:val="000000"/>
        </w:rPr>
        <w:t xml:space="preserve">2 or more </w:t>
      </w:r>
      <w:r>
        <w:rPr>
          <w:rFonts w:ascii="Arial" w:hAnsi="Arial"/>
          <w:b/>
          <w:color w:val="000000"/>
        </w:rPr>
        <w:t>Officers</w:t>
      </w:r>
    </w:p>
    <w:p w14:paraId="38325FEC" w14:textId="77777777" w:rsidR="00AF6260" w:rsidRDefault="004A34EA">
      <w:pPr>
        <w:numPr>
          <w:ilvl w:val="0"/>
          <w:numId w:val="37"/>
        </w:numPr>
        <w:spacing w:after="0"/>
      </w:pPr>
      <w:r>
        <w:rPr>
          <w:rFonts w:ascii="Arial" w:hAnsi="Arial"/>
          <w:color w:val="000000"/>
        </w:rPr>
        <w:t xml:space="preserve">1 or more </w:t>
      </w:r>
      <w:r>
        <w:rPr>
          <w:rFonts w:ascii="Arial" w:hAnsi="Arial"/>
          <w:b/>
          <w:color w:val="000000"/>
        </w:rPr>
        <w:t>Officers</w:t>
      </w:r>
      <w:r>
        <w:rPr>
          <w:rFonts w:ascii="Arial" w:hAnsi="Arial"/>
          <w:color w:val="000000"/>
        </w:rPr>
        <w:t xml:space="preserve"> and the </w:t>
      </w:r>
      <w:r>
        <w:rPr>
          <w:rFonts w:ascii="Arial" w:hAnsi="Arial"/>
          <w:b/>
          <w:color w:val="000000"/>
        </w:rPr>
        <w:t>Society</w:t>
      </w:r>
    </w:p>
    <w:p w14:paraId="7F96A657" w14:textId="77777777" w:rsidR="00AF6260" w:rsidRDefault="004A34EA" w:rsidP="00BA2174">
      <w:pPr>
        <w:numPr>
          <w:ilvl w:val="0"/>
          <w:numId w:val="37"/>
        </w:numPr>
        <w:ind w:left="958" w:hanging="357"/>
      </w:pPr>
      <w:r>
        <w:rPr>
          <w:rFonts w:ascii="Arial" w:hAnsi="Arial"/>
          <w:color w:val="000000"/>
        </w:rPr>
        <w:t xml:space="preserve">1 or more </w:t>
      </w:r>
      <w:r>
        <w:rPr>
          <w:rFonts w:ascii="Arial" w:hAnsi="Arial"/>
          <w:b/>
          <w:color w:val="000000"/>
        </w:rPr>
        <w:t>Members</w:t>
      </w:r>
      <w:r>
        <w:rPr>
          <w:rFonts w:ascii="Arial" w:hAnsi="Arial"/>
          <w:color w:val="000000"/>
        </w:rPr>
        <w:t xml:space="preserve"> or </w:t>
      </w:r>
      <w:r>
        <w:rPr>
          <w:rFonts w:ascii="Arial" w:hAnsi="Arial"/>
          <w:b/>
          <w:color w:val="000000"/>
        </w:rPr>
        <w:t>Officers</w:t>
      </w:r>
      <w:r>
        <w:rPr>
          <w:rFonts w:ascii="Arial" w:hAnsi="Arial"/>
          <w:color w:val="000000"/>
        </w:rPr>
        <w:t xml:space="preserve"> and the </w:t>
      </w:r>
      <w:r>
        <w:rPr>
          <w:rFonts w:ascii="Arial" w:hAnsi="Arial"/>
          <w:b/>
          <w:color w:val="000000"/>
        </w:rPr>
        <w:t>Society</w:t>
      </w:r>
      <w:r>
        <w:rPr>
          <w:rFonts w:ascii="Arial" w:hAnsi="Arial"/>
          <w:color w:val="000000"/>
        </w:rPr>
        <w:t>.</w:t>
      </w:r>
    </w:p>
    <w:p w14:paraId="51784DFE" w14:textId="77777777" w:rsidR="00AF6260" w:rsidRDefault="004A34EA" w:rsidP="00BA2174">
      <w:pPr>
        <w:spacing w:after="0"/>
      </w:pPr>
      <w:r>
        <w:rPr>
          <w:rFonts w:ascii="Arial" w:hAnsi="Arial"/>
          <w:color w:val="000000"/>
        </w:rPr>
        <w:t>The disagreement or conflict relates to any of the following allegations—</w:t>
      </w:r>
    </w:p>
    <w:p w14:paraId="0F54E2D1" w14:textId="77777777" w:rsidR="00AF6260" w:rsidRDefault="004A34EA">
      <w:pPr>
        <w:numPr>
          <w:ilvl w:val="0"/>
          <w:numId w:val="38"/>
        </w:numPr>
        <w:spacing w:after="0"/>
      </w:pPr>
      <w:r>
        <w:rPr>
          <w:rFonts w:ascii="Arial" w:hAnsi="Arial"/>
          <w:color w:val="000000"/>
        </w:rPr>
        <w:t xml:space="preserve">a </w:t>
      </w:r>
      <w:r>
        <w:rPr>
          <w:rFonts w:ascii="Arial" w:hAnsi="Arial"/>
          <w:b/>
          <w:color w:val="000000"/>
        </w:rPr>
        <w:t>Member</w:t>
      </w:r>
      <w:r>
        <w:rPr>
          <w:rFonts w:ascii="Arial" w:hAnsi="Arial"/>
          <w:color w:val="000000"/>
        </w:rPr>
        <w:t xml:space="preserve"> or an </w:t>
      </w:r>
      <w:r>
        <w:rPr>
          <w:rFonts w:ascii="Arial" w:hAnsi="Arial"/>
          <w:b/>
          <w:color w:val="000000"/>
        </w:rPr>
        <w:t xml:space="preserve">Officer </w:t>
      </w:r>
      <w:r>
        <w:rPr>
          <w:rFonts w:ascii="Arial" w:hAnsi="Arial"/>
          <w:color w:val="000000"/>
        </w:rPr>
        <w:t>has engaged in misconduct</w:t>
      </w:r>
    </w:p>
    <w:p w14:paraId="468E21B9" w14:textId="77777777" w:rsidR="00AF6260" w:rsidRDefault="004A34EA">
      <w:pPr>
        <w:numPr>
          <w:ilvl w:val="0"/>
          <w:numId w:val="38"/>
        </w:numPr>
        <w:spacing w:after="0"/>
      </w:pPr>
      <w:r>
        <w:rPr>
          <w:rFonts w:ascii="Arial" w:hAnsi="Arial"/>
          <w:color w:val="000000"/>
        </w:rPr>
        <w:t xml:space="preserve">a </w:t>
      </w:r>
      <w:r>
        <w:rPr>
          <w:rFonts w:ascii="Arial" w:hAnsi="Arial"/>
          <w:b/>
          <w:color w:val="000000"/>
        </w:rPr>
        <w:t>Member</w:t>
      </w:r>
      <w:r>
        <w:rPr>
          <w:rFonts w:ascii="Arial" w:hAnsi="Arial"/>
          <w:color w:val="000000"/>
        </w:rPr>
        <w:t xml:space="preserve"> or an </w:t>
      </w:r>
      <w:r>
        <w:rPr>
          <w:rFonts w:ascii="Arial" w:hAnsi="Arial"/>
          <w:b/>
          <w:color w:val="000000"/>
        </w:rPr>
        <w:t>Officer</w:t>
      </w:r>
      <w:r>
        <w:rPr>
          <w:rFonts w:ascii="Arial" w:hAnsi="Arial"/>
          <w:color w:val="000000"/>
        </w:rPr>
        <w:t xml:space="preserve"> has breached, or is likely to breach, a duty under the </w:t>
      </w:r>
      <w:r>
        <w:rPr>
          <w:rFonts w:ascii="Arial" w:hAnsi="Arial"/>
          <w:b/>
          <w:color w:val="000000"/>
        </w:rPr>
        <w:t>Society's</w:t>
      </w:r>
      <w:r>
        <w:rPr>
          <w:rFonts w:ascii="Arial" w:hAnsi="Arial"/>
          <w:color w:val="000000"/>
        </w:rPr>
        <w:t xml:space="preserve"> </w:t>
      </w:r>
      <w:r>
        <w:rPr>
          <w:rFonts w:ascii="Arial" w:hAnsi="Arial"/>
          <w:b/>
          <w:color w:val="000000"/>
        </w:rPr>
        <w:t>Constitution</w:t>
      </w:r>
      <w:r>
        <w:rPr>
          <w:rFonts w:ascii="Arial" w:hAnsi="Arial"/>
          <w:color w:val="000000"/>
        </w:rPr>
        <w:t xml:space="preserve"> or bylaws or the </w:t>
      </w:r>
      <w:r>
        <w:rPr>
          <w:rFonts w:ascii="Arial" w:hAnsi="Arial"/>
          <w:b/>
          <w:color w:val="000000"/>
        </w:rPr>
        <w:t>Act</w:t>
      </w:r>
    </w:p>
    <w:p w14:paraId="55B0A014" w14:textId="77777777" w:rsidR="00AF6260" w:rsidRDefault="004A34EA">
      <w:pPr>
        <w:numPr>
          <w:ilvl w:val="0"/>
          <w:numId w:val="38"/>
        </w:numPr>
        <w:spacing w:after="0"/>
      </w:pPr>
      <w:r>
        <w:rPr>
          <w:rFonts w:ascii="Arial" w:hAnsi="Arial"/>
          <w:color w:val="000000"/>
        </w:rPr>
        <w:t xml:space="preserve">the </w:t>
      </w:r>
      <w:r>
        <w:rPr>
          <w:rFonts w:ascii="Arial" w:hAnsi="Arial"/>
          <w:b/>
          <w:color w:val="000000"/>
        </w:rPr>
        <w:t>Society</w:t>
      </w:r>
      <w:r>
        <w:rPr>
          <w:rFonts w:ascii="Arial" w:hAnsi="Arial"/>
          <w:color w:val="000000"/>
        </w:rPr>
        <w:t xml:space="preserve"> has breached, or is likely to breach, a duty under the </w:t>
      </w:r>
      <w:r>
        <w:rPr>
          <w:rFonts w:ascii="Arial" w:hAnsi="Arial"/>
          <w:b/>
          <w:color w:val="000000"/>
        </w:rPr>
        <w:t>Society's</w:t>
      </w:r>
      <w:r>
        <w:rPr>
          <w:rFonts w:ascii="Arial" w:hAnsi="Arial"/>
          <w:color w:val="000000"/>
        </w:rPr>
        <w:t xml:space="preserve"> </w:t>
      </w:r>
      <w:r>
        <w:rPr>
          <w:rFonts w:ascii="Arial" w:hAnsi="Arial"/>
          <w:b/>
          <w:color w:val="000000"/>
        </w:rPr>
        <w:t>Constitution</w:t>
      </w:r>
      <w:r>
        <w:rPr>
          <w:rFonts w:ascii="Arial" w:hAnsi="Arial"/>
          <w:color w:val="000000"/>
        </w:rPr>
        <w:t xml:space="preserve"> or bylaws or the </w:t>
      </w:r>
      <w:r>
        <w:rPr>
          <w:rFonts w:ascii="Arial" w:hAnsi="Arial"/>
          <w:b/>
          <w:color w:val="000000"/>
        </w:rPr>
        <w:t>Act</w:t>
      </w:r>
    </w:p>
    <w:p w14:paraId="73FA125A" w14:textId="77777777" w:rsidR="00AF6260" w:rsidRDefault="004A34EA" w:rsidP="00BA2174">
      <w:pPr>
        <w:numPr>
          <w:ilvl w:val="0"/>
          <w:numId w:val="38"/>
        </w:numPr>
        <w:ind w:left="958" w:hanging="357"/>
      </w:pPr>
      <w:r>
        <w:rPr>
          <w:rFonts w:ascii="Arial" w:hAnsi="Arial"/>
          <w:color w:val="000000"/>
        </w:rPr>
        <w:t xml:space="preserve">a </w:t>
      </w:r>
      <w:r>
        <w:rPr>
          <w:rFonts w:ascii="Arial" w:hAnsi="Arial"/>
          <w:b/>
          <w:color w:val="000000"/>
        </w:rPr>
        <w:t>Member's</w:t>
      </w:r>
      <w:r>
        <w:rPr>
          <w:rFonts w:ascii="Arial" w:hAnsi="Arial"/>
          <w:color w:val="000000"/>
        </w:rPr>
        <w:t xml:space="preserve"> rights or interests as a </w:t>
      </w:r>
      <w:r>
        <w:rPr>
          <w:rFonts w:ascii="Arial" w:hAnsi="Arial"/>
          <w:b/>
          <w:color w:val="000000"/>
        </w:rPr>
        <w:t>Member</w:t>
      </w:r>
      <w:r>
        <w:rPr>
          <w:rFonts w:ascii="Arial" w:hAnsi="Arial"/>
          <w:color w:val="000000"/>
        </w:rPr>
        <w:t xml:space="preserve"> have been damaged or </w:t>
      </w:r>
      <w:r>
        <w:rPr>
          <w:rFonts w:ascii="Arial" w:hAnsi="Arial"/>
          <w:b/>
          <w:color w:val="000000"/>
        </w:rPr>
        <w:t>Member's</w:t>
      </w:r>
      <w:r>
        <w:rPr>
          <w:rFonts w:ascii="Arial" w:hAnsi="Arial"/>
          <w:color w:val="000000"/>
        </w:rPr>
        <w:t xml:space="preserve"> rights or interests generally have been damaged.</w:t>
      </w:r>
    </w:p>
    <w:p w14:paraId="5B9F06E5" w14:textId="77777777" w:rsidR="00AF6260" w:rsidRDefault="004A34EA" w:rsidP="00BA2174">
      <w:pPr>
        <w:spacing w:after="0"/>
      </w:pPr>
      <w:r>
        <w:rPr>
          <w:rFonts w:ascii="Arial" w:hAnsi="Arial"/>
          <w:color w:val="000000"/>
        </w:rPr>
        <w:t xml:space="preserve">A </w:t>
      </w:r>
      <w:r>
        <w:rPr>
          <w:rFonts w:ascii="Arial" w:hAnsi="Arial"/>
          <w:b/>
          <w:color w:val="000000"/>
        </w:rPr>
        <w:t>Member</w:t>
      </w:r>
      <w:r>
        <w:rPr>
          <w:rFonts w:ascii="Arial" w:hAnsi="Arial"/>
          <w:color w:val="000000"/>
        </w:rPr>
        <w:t xml:space="preserve"> or an </w:t>
      </w:r>
      <w:r>
        <w:rPr>
          <w:rFonts w:ascii="Arial" w:hAnsi="Arial"/>
          <w:b/>
          <w:color w:val="000000"/>
        </w:rPr>
        <w:t xml:space="preserve">Officer </w:t>
      </w:r>
      <w:r>
        <w:rPr>
          <w:rFonts w:ascii="Arial" w:hAnsi="Arial"/>
          <w:color w:val="000000"/>
        </w:rPr>
        <w:t xml:space="preserve">may make a complaint by giving to the </w:t>
      </w:r>
      <w:r>
        <w:rPr>
          <w:rFonts w:ascii="Arial" w:hAnsi="Arial"/>
          <w:b/>
          <w:color w:val="000000"/>
        </w:rPr>
        <w:t>Committee</w:t>
      </w:r>
      <w:r>
        <w:rPr>
          <w:rFonts w:ascii="Arial" w:hAnsi="Arial"/>
          <w:color w:val="000000"/>
        </w:rPr>
        <w:t xml:space="preserve"> (or a complaints subcommittee) a notice in writing that—</w:t>
      </w:r>
    </w:p>
    <w:p w14:paraId="7ED8774C" w14:textId="77777777" w:rsidR="00AF6260" w:rsidRDefault="004A34EA">
      <w:pPr>
        <w:numPr>
          <w:ilvl w:val="0"/>
          <w:numId w:val="39"/>
        </w:numPr>
        <w:spacing w:after="0"/>
      </w:pPr>
      <w:r>
        <w:rPr>
          <w:rFonts w:ascii="Arial" w:hAnsi="Arial"/>
          <w:color w:val="000000"/>
        </w:rPr>
        <w:t xml:space="preserve">states that the </w:t>
      </w:r>
      <w:r>
        <w:rPr>
          <w:rFonts w:ascii="Arial" w:hAnsi="Arial"/>
          <w:b/>
          <w:color w:val="000000"/>
        </w:rPr>
        <w:t>Member</w:t>
      </w:r>
      <w:r>
        <w:rPr>
          <w:rFonts w:ascii="Arial" w:hAnsi="Arial"/>
          <w:color w:val="000000"/>
        </w:rPr>
        <w:t xml:space="preserve"> or </w:t>
      </w:r>
      <w:r>
        <w:rPr>
          <w:rFonts w:ascii="Arial" w:hAnsi="Arial"/>
          <w:b/>
          <w:color w:val="000000"/>
        </w:rPr>
        <w:t xml:space="preserve">Officer </w:t>
      </w:r>
      <w:r>
        <w:rPr>
          <w:rFonts w:ascii="Arial" w:hAnsi="Arial"/>
          <w:color w:val="000000"/>
        </w:rPr>
        <w:t xml:space="preserve">is starting a procedure for resolving a dispute in accordance with the </w:t>
      </w:r>
      <w:r>
        <w:rPr>
          <w:rFonts w:ascii="Arial" w:hAnsi="Arial"/>
          <w:b/>
          <w:color w:val="000000"/>
        </w:rPr>
        <w:t>Society's</w:t>
      </w:r>
      <w:r>
        <w:rPr>
          <w:rFonts w:ascii="Arial" w:hAnsi="Arial"/>
          <w:color w:val="000000"/>
        </w:rPr>
        <w:t xml:space="preserve"> </w:t>
      </w:r>
      <w:r>
        <w:rPr>
          <w:rFonts w:ascii="Arial" w:hAnsi="Arial"/>
          <w:b/>
          <w:color w:val="000000"/>
        </w:rPr>
        <w:t>Constitution</w:t>
      </w:r>
      <w:r>
        <w:rPr>
          <w:rFonts w:ascii="Arial" w:hAnsi="Arial"/>
          <w:color w:val="000000"/>
        </w:rPr>
        <w:t>; and</w:t>
      </w:r>
    </w:p>
    <w:p w14:paraId="5165A554" w14:textId="77777777" w:rsidR="00AF6260" w:rsidRDefault="004A34EA">
      <w:pPr>
        <w:numPr>
          <w:ilvl w:val="0"/>
          <w:numId w:val="39"/>
        </w:numPr>
        <w:spacing w:after="0"/>
      </w:pPr>
      <w:r>
        <w:rPr>
          <w:rFonts w:ascii="Arial" w:hAnsi="Arial"/>
          <w:color w:val="000000"/>
        </w:rPr>
        <w:t>sets out the allegation(s) to which the dispute relates and whom the allegation or allegations is or are against; and</w:t>
      </w:r>
    </w:p>
    <w:p w14:paraId="43847822" w14:textId="77777777" w:rsidR="00AF6260" w:rsidRDefault="004A34EA" w:rsidP="00BA2174">
      <w:pPr>
        <w:numPr>
          <w:ilvl w:val="0"/>
          <w:numId w:val="39"/>
        </w:numPr>
        <w:ind w:left="958" w:hanging="357"/>
      </w:pPr>
      <w:r>
        <w:rPr>
          <w:rFonts w:ascii="Arial" w:hAnsi="Arial"/>
          <w:color w:val="000000"/>
        </w:rPr>
        <w:t xml:space="preserve">sets out any other information or allegations reasonably required by the </w:t>
      </w:r>
      <w:r>
        <w:rPr>
          <w:rFonts w:ascii="Arial" w:hAnsi="Arial"/>
          <w:b/>
          <w:color w:val="000000"/>
        </w:rPr>
        <w:t>Society</w:t>
      </w:r>
      <w:r>
        <w:rPr>
          <w:rFonts w:ascii="Arial" w:hAnsi="Arial"/>
          <w:color w:val="000000"/>
        </w:rPr>
        <w:t>.</w:t>
      </w:r>
    </w:p>
    <w:p w14:paraId="4C018A6A" w14:textId="77777777" w:rsidR="00AF6260" w:rsidRDefault="004A34EA" w:rsidP="00BA2174">
      <w:pPr>
        <w:spacing w:after="0"/>
      </w:pPr>
      <w:r>
        <w:rPr>
          <w:rFonts w:ascii="Arial" w:hAnsi="Arial"/>
          <w:color w:val="000000"/>
        </w:rPr>
        <w:t xml:space="preserve">The </w:t>
      </w:r>
      <w:r>
        <w:rPr>
          <w:rFonts w:ascii="Arial" w:hAnsi="Arial"/>
          <w:b/>
          <w:color w:val="000000"/>
        </w:rPr>
        <w:t>Society</w:t>
      </w:r>
      <w:r>
        <w:rPr>
          <w:rFonts w:ascii="Arial" w:hAnsi="Arial"/>
          <w:color w:val="000000"/>
        </w:rPr>
        <w:t xml:space="preserve"> may make a complaint involving an allegation against a </w:t>
      </w:r>
      <w:r>
        <w:rPr>
          <w:rFonts w:ascii="Arial" w:hAnsi="Arial"/>
          <w:b/>
          <w:color w:val="000000"/>
        </w:rPr>
        <w:t>Member</w:t>
      </w:r>
      <w:r>
        <w:rPr>
          <w:rFonts w:ascii="Arial" w:hAnsi="Arial"/>
          <w:color w:val="000000"/>
        </w:rPr>
        <w:t xml:space="preserve"> or an </w:t>
      </w:r>
      <w:r>
        <w:rPr>
          <w:rFonts w:ascii="Arial" w:hAnsi="Arial"/>
          <w:b/>
          <w:color w:val="000000"/>
        </w:rPr>
        <w:t>Officer</w:t>
      </w:r>
      <w:r>
        <w:rPr>
          <w:rFonts w:ascii="Arial" w:hAnsi="Arial"/>
          <w:color w:val="000000"/>
        </w:rPr>
        <w:t xml:space="preserve"> by giving to the </w:t>
      </w:r>
      <w:r>
        <w:rPr>
          <w:rFonts w:ascii="Arial" w:hAnsi="Arial"/>
          <w:b/>
          <w:color w:val="000000"/>
        </w:rPr>
        <w:t>Member</w:t>
      </w:r>
      <w:r>
        <w:rPr>
          <w:rFonts w:ascii="Arial" w:hAnsi="Arial"/>
          <w:color w:val="000000"/>
        </w:rPr>
        <w:t xml:space="preserve"> or </w:t>
      </w:r>
      <w:r>
        <w:rPr>
          <w:rFonts w:ascii="Arial" w:hAnsi="Arial"/>
          <w:b/>
          <w:color w:val="000000"/>
        </w:rPr>
        <w:t>Officer</w:t>
      </w:r>
      <w:r>
        <w:rPr>
          <w:rFonts w:ascii="Arial" w:hAnsi="Arial"/>
          <w:color w:val="000000"/>
        </w:rPr>
        <w:t xml:space="preserve"> a notice in writing that—</w:t>
      </w:r>
    </w:p>
    <w:p w14:paraId="7227EB15" w14:textId="77777777" w:rsidR="00AF6260" w:rsidRDefault="004A34EA">
      <w:pPr>
        <w:numPr>
          <w:ilvl w:val="0"/>
          <w:numId w:val="40"/>
        </w:numPr>
        <w:spacing w:after="0"/>
      </w:pPr>
      <w:r>
        <w:rPr>
          <w:rFonts w:ascii="Arial" w:hAnsi="Arial"/>
          <w:color w:val="000000"/>
        </w:rPr>
        <w:t xml:space="preserve">states that the </w:t>
      </w:r>
      <w:r>
        <w:rPr>
          <w:rFonts w:ascii="Arial" w:hAnsi="Arial"/>
          <w:b/>
          <w:color w:val="000000"/>
        </w:rPr>
        <w:t>Society</w:t>
      </w:r>
      <w:r>
        <w:rPr>
          <w:rFonts w:ascii="Arial" w:hAnsi="Arial"/>
          <w:color w:val="000000"/>
        </w:rPr>
        <w:t xml:space="preserve"> is starting a procedure for resolving a dispute in accordance with the </w:t>
      </w:r>
      <w:r>
        <w:rPr>
          <w:rFonts w:ascii="Arial" w:hAnsi="Arial"/>
          <w:b/>
          <w:color w:val="000000"/>
        </w:rPr>
        <w:t>Society's</w:t>
      </w:r>
      <w:r>
        <w:rPr>
          <w:rFonts w:ascii="Arial" w:hAnsi="Arial"/>
          <w:color w:val="000000"/>
        </w:rPr>
        <w:t xml:space="preserve"> </w:t>
      </w:r>
      <w:r>
        <w:rPr>
          <w:rFonts w:ascii="Arial" w:hAnsi="Arial"/>
          <w:b/>
          <w:color w:val="000000"/>
        </w:rPr>
        <w:t>Constitution</w:t>
      </w:r>
      <w:r>
        <w:rPr>
          <w:rFonts w:ascii="Arial" w:hAnsi="Arial"/>
          <w:color w:val="000000"/>
        </w:rPr>
        <w:t>; and</w:t>
      </w:r>
    </w:p>
    <w:p w14:paraId="00727806" w14:textId="77777777" w:rsidR="00AF6260" w:rsidRDefault="004A34EA" w:rsidP="00BA2174">
      <w:pPr>
        <w:numPr>
          <w:ilvl w:val="0"/>
          <w:numId w:val="40"/>
        </w:numPr>
        <w:ind w:left="958" w:hanging="357"/>
      </w:pPr>
      <w:r>
        <w:rPr>
          <w:rFonts w:ascii="Arial" w:hAnsi="Arial"/>
          <w:color w:val="000000"/>
        </w:rPr>
        <w:t>sets out the allegation to which the dispute relates.</w:t>
      </w:r>
    </w:p>
    <w:p w14:paraId="4273272A" w14:textId="77777777" w:rsidR="00AF6260" w:rsidRDefault="004A34EA">
      <w:r>
        <w:rPr>
          <w:rFonts w:ascii="Arial" w:hAnsi="Arial"/>
          <w:color w:val="000000"/>
        </w:rPr>
        <w:t>The information setting out the allegations must be sufficiently detailed to ensure that a person against whom an allegation or allegations is made is fairly advised of the allegation or allegations concerning them, with sufficient details given to enable that person to prepare a response.</w:t>
      </w:r>
    </w:p>
    <w:p w14:paraId="56B25DCF" w14:textId="77777777" w:rsidR="00AF6260" w:rsidRDefault="004A34EA">
      <w:r>
        <w:rPr>
          <w:rFonts w:ascii="Arial" w:hAnsi="Arial"/>
          <w:color w:val="000000"/>
        </w:rPr>
        <w:t xml:space="preserve">A complaint may be made in any other reasonable manner permitted by the </w:t>
      </w:r>
      <w:r>
        <w:rPr>
          <w:rFonts w:ascii="Arial" w:hAnsi="Arial"/>
          <w:b/>
          <w:color w:val="000000"/>
        </w:rPr>
        <w:t>Society's</w:t>
      </w:r>
      <w:r>
        <w:rPr>
          <w:rFonts w:ascii="Arial" w:hAnsi="Arial"/>
          <w:color w:val="000000"/>
        </w:rPr>
        <w:t xml:space="preserve"> </w:t>
      </w:r>
      <w:r>
        <w:rPr>
          <w:rFonts w:ascii="Arial" w:hAnsi="Arial"/>
          <w:b/>
          <w:color w:val="000000"/>
        </w:rPr>
        <w:t>Constitution</w:t>
      </w:r>
      <w:r>
        <w:rPr>
          <w:rFonts w:ascii="Arial" w:hAnsi="Arial"/>
          <w:color w:val="000000"/>
        </w:rPr>
        <w:t>.</w:t>
      </w:r>
    </w:p>
    <w:p w14:paraId="13C5B48E" w14:textId="77777777" w:rsidR="00AF6260" w:rsidRDefault="004A34EA">
      <w:r>
        <w:rPr>
          <w:rFonts w:ascii="Arial" w:hAnsi="Arial"/>
          <w:color w:val="000000"/>
        </w:rPr>
        <w:t xml:space="preserve">All </w:t>
      </w:r>
      <w:r>
        <w:rPr>
          <w:rFonts w:ascii="Arial" w:hAnsi="Arial"/>
          <w:b/>
          <w:color w:val="000000"/>
        </w:rPr>
        <w:t>Members</w:t>
      </w:r>
      <w:r>
        <w:rPr>
          <w:rFonts w:ascii="Arial" w:hAnsi="Arial"/>
          <w:color w:val="000000"/>
        </w:rPr>
        <w:t xml:space="preserve"> (including the </w:t>
      </w:r>
      <w:r>
        <w:rPr>
          <w:rFonts w:ascii="Arial" w:hAnsi="Arial"/>
          <w:b/>
          <w:color w:val="000000"/>
        </w:rPr>
        <w:t>Committee</w:t>
      </w:r>
      <w:r>
        <w:rPr>
          <w:rFonts w:ascii="Arial" w:hAnsi="Arial"/>
          <w:color w:val="000000"/>
        </w:rPr>
        <w:t xml:space="preserve">) are obliged to cooperate to resolve disputes efficiently, fairly, and with minimum disruption to the </w:t>
      </w:r>
      <w:r>
        <w:rPr>
          <w:rFonts w:ascii="Arial" w:hAnsi="Arial"/>
          <w:b/>
          <w:color w:val="000000"/>
        </w:rPr>
        <w:t>Society's</w:t>
      </w:r>
      <w:r>
        <w:rPr>
          <w:rFonts w:ascii="Arial" w:hAnsi="Arial"/>
          <w:color w:val="000000"/>
        </w:rPr>
        <w:t xml:space="preserve"> activities.</w:t>
      </w:r>
    </w:p>
    <w:p w14:paraId="22AC63B6" w14:textId="77777777" w:rsidR="00AF6260" w:rsidRDefault="004A34EA">
      <w:r>
        <w:rPr>
          <w:rFonts w:ascii="Arial" w:hAnsi="Arial"/>
          <w:color w:val="000000"/>
        </w:rPr>
        <w:t xml:space="preserve">The complainant raising a dispute, and the </w:t>
      </w:r>
      <w:r>
        <w:rPr>
          <w:rFonts w:ascii="Arial" w:hAnsi="Arial"/>
          <w:b/>
          <w:color w:val="000000"/>
        </w:rPr>
        <w:t>Committee</w:t>
      </w:r>
      <w:r>
        <w:rPr>
          <w:rFonts w:ascii="Arial" w:hAnsi="Arial"/>
          <w:color w:val="000000"/>
        </w:rPr>
        <w:t>, must consider and discuss whether a dispute may best be resolved through informal discussions, mediation, arbitration, or a tikanga-based practice. Where mediation or arbitration is agreed on, the parties will sign a suitable mediation or arbitration agreement.</w:t>
      </w:r>
    </w:p>
    <w:p w14:paraId="4A79F277" w14:textId="77777777" w:rsidR="00AF6260" w:rsidRDefault="004A34EA">
      <w:pPr>
        <w:pStyle w:val="Heading3"/>
        <w:spacing w:before="0"/>
      </w:pPr>
      <w:r>
        <w:rPr>
          <w:rFonts w:ascii="Arial" w:hAnsi="Arial"/>
          <w:color w:val="005E76"/>
          <w:sz w:val="26"/>
        </w:rPr>
        <w:t>How complaint is made</w:t>
      </w:r>
    </w:p>
    <w:p w14:paraId="4357A5A8" w14:textId="77777777" w:rsidR="00AF6260" w:rsidRDefault="004A34EA">
      <w:pPr>
        <w:numPr>
          <w:ilvl w:val="0"/>
          <w:numId w:val="41"/>
        </w:numPr>
        <w:spacing w:after="0"/>
      </w:pPr>
      <w:r>
        <w:rPr>
          <w:rFonts w:ascii="Arial" w:hAnsi="Arial"/>
          <w:color w:val="000000"/>
        </w:rPr>
        <w:t xml:space="preserve">A </w:t>
      </w:r>
      <w:r>
        <w:rPr>
          <w:rFonts w:ascii="Arial" w:hAnsi="Arial"/>
          <w:b/>
          <w:color w:val="000000"/>
        </w:rPr>
        <w:t>Member</w:t>
      </w:r>
      <w:r>
        <w:rPr>
          <w:rFonts w:ascii="Arial" w:hAnsi="Arial"/>
          <w:color w:val="000000"/>
        </w:rPr>
        <w:t xml:space="preserve"> or an </w:t>
      </w:r>
      <w:r>
        <w:rPr>
          <w:rFonts w:ascii="Arial" w:hAnsi="Arial"/>
          <w:b/>
          <w:color w:val="000000"/>
        </w:rPr>
        <w:t>Officer</w:t>
      </w:r>
      <w:r>
        <w:rPr>
          <w:rFonts w:ascii="Arial" w:hAnsi="Arial"/>
          <w:color w:val="000000"/>
        </w:rPr>
        <w:t xml:space="preserve"> may make a complaint by giving to the </w:t>
      </w:r>
      <w:r>
        <w:rPr>
          <w:rFonts w:ascii="Arial" w:hAnsi="Arial"/>
          <w:b/>
          <w:color w:val="000000"/>
        </w:rPr>
        <w:t>Committee</w:t>
      </w:r>
      <w:r>
        <w:rPr>
          <w:rFonts w:ascii="Arial" w:hAnsi="Arial"/>
          <w:color w:val="000000"/>
        </w:rPr>
        <w:t xml:space="preserve"> (or a complaints subcommittee) a notice in writing that— </w:t>
      </w:r>
    </w:p>
    <w:p w14:paraId="147B037D" w14:textId="77777777" w:rsidR="00AF6260" w:rsidRDefault="004A34EA">
      <w:pPr>
        <w:numPr>
          <w:ilvl w:val="1"/>
          <w:numId w:val="41"/>
        </w:numPr>
        <w:spacing w:after="0"/>
      </w:pPr>
      <w:r>
        <w:rPr>
          <w:rFonts w:ascii="Arial" w:hAnsi="Arial"/>
          <w:color w:val="000000"/>
        </w:rPr>
        <w:t xml:space="preserve">states that the </w:t>
      </w:r>
      <w:r>
        <w:rPr>
          <w:rFonts w:ascii="Arial" w:hAnsi="Arial"/>
          <w:b/>
          <w:color w:val="000000"/>
        </w:rPr>
        <w:t>Member</w:t>
      </w:r>
      <w:r>
        <w:rPr>
          <w:rFonts w:ascii="Arial" w:hAnsi="Arial"/>
          <w:color w:val="000000"/>
        </w:rPr>
        <w:t xml:space="preserve"> or </w:t>
      </w:r>
      <w:r>
        <w:rPr>
          <w:rFonts w:ascii="Arial" w:hAnsi="Arial"/>
          <w:b/>
          <w:color w:val="000000"/>
        </w:rPr>
        <w:t>Officer</w:t>
      </w:r>
      <w:r>
        <w:rPr>
          <w:rFonts w:ascii="Arial" w:hAnsi="Arial"/>
          <w:color w:val="000000"/>
        </w:rPr>
        <w:t xml:space="preserve"> is starting a procedure for resolving a dispute in accordance with the </w:t>
      </w:r>
      <w:r>
        <w:rPr>
          <w:rFonts w:ascii="Arial" w:hAnsi="Arial"/>
          <w:b/>
          <w:color w:val="000000"/>
        </w:rPr>
        <w:t>Society</w:t>
      </w:r>
      <w:r>
        <w:rPr>
          <w:rFonts w:ascii="Arial" w:hAnsi="Arial"/>
          <w:color w:val="000000"/>
        </w:rPr>
        <w:t xml:space="preserve">’s </w:t>
      </w:r>
      <w:r>
        <w:rPr>
          <w:rFonts w:ascii="Arial" w:hAnsi="Arial"/>
          <w:b/>
          <w:color w:val="000000"/>
        </w:rPr>
        <w:t>Constitution</w:t>
      </w:r>
      <w:r>
        <w:rPr>
          <w:rFonts w:ascii="Arial" w:hAnsi="Arial"/>
          <w:color w:val="000000"/>
        </w:rPr>
        <w:t>; and</w:t>
      </w:r>
    </w:p>
    <w:p w14:paraId="4E4183A3" w14:textId="77777777" w:rsidR="00AF6260" w:rsidRDefault="004A34EA">
      <w:pPr>
        <w:numPr>
          <w:ilvl w:val="1"/>
          <w:numId w:val="41"/>
        </w:numPr>
        <w:spacing w:after="0"/>
      </w:pPr>
      <w:r>
        <w:rPr>
          <w:rFonts w:ascii="Arial" w:hAnsi="Arial"/>
          <w:color w:val="000000"/>
        </w:rPr>
        <w:t>sets out the allegation or allegations to which the dispute relates and whom the allegation is against; and</w:t>
      </w:r>
    </w:p>
    <w:p w14:paraId="4263EB04" w14:textId="77777777" w:rsidR="00AF6260" w:rsidRDefault="004A34EA">
      <w:pPr>
        <w:numPr>
          <w:ilvl w:val="1"/>
          <w:numId w:val="41"/>
        </w:numPr>
        <w:spacing w:after="0"/>
      </w:pPr>
      <w:r>
        <w:rPr>
          <w:rFonts w:ascii="Arial" w:hAnsi="Arial"/>
          <w:color w:val="000000"/>
        </w:rPr>
        <w:t xml:space="preserve">sets out any other information reasonably required by the </w:t>
      </w:r>
      <w:r>
        <w:rPr>
          <w:rFonts w:ascii="Arial" w:hAnsi="Arial"/>
          <w:b/>
          <w:color w:val="000000"/>
        </w:rPr>
        <w:t>Society</w:t>
      </w:r>
      <w:r>
        <w:rPr>
          <w:rFonts w:ascii="Arial" w:hAnsi="Arial"/>
          <w:color w:val="000000"/>
        </w:rPr>
        <w:t>.</w:t>
      </w:r>
    </w:p>
    <w:p w14:paraId="0E3BDA63" w14:textId="77777777" w:rsidR="00AF6260" w:rsidRDefault="004A34EA">
      <w:pPr>
        <w:numPr>
          <w:ilvl w:val="0"/>
          <w:numId w:val="41"/>
        </w:numPr>
        <w:spacing w:after="0"/>
      </w:pPr>
      <w:r>
        <w:rPr>
          <w:rFonts w:ascii="Arial" w:hAnsi="Arial"/>
          <w:color w:val="000000"/>
        </w:rPr>
        <w:t xml:space="preserve">The </w:t>
      </w:r>
      <w:r>
        <w:rPr>
          <w:rFonts w:ascii="Arial" w:hAnsi="Arial"/>
          <w:b/>
          <w:color w:val="000000"/>
        </w:rPr>
        <w:t>Society</w:t>
      </w:r>
      <w:r>
        <w:rPr>
          <w:rFonts w:ascii="Arial" w:hAnsi="Arial"/>
          <w:color w:val="000000"/>
        </w:rPr>
        <w:t xml:space="preserve"> may make a complaint involving an allegation or allegations against a </w:t>
      </w:r>
      <w:r>
        <w:rPr>
          <w:rFonts w:ascii="Arial" w:hAnsi="Arial"/>
          <w:b/>
          <w:color w:val="000000"/>
        </w:rPr>
        <w:t>Member</w:t>
      </w:r>
      <w:r>
        <w:rPr>
          <w:rFonts w:ascii="Arial" w:hAnsi="Arial"/>
          <w:color w:val="000000"/>
        </w:rPr>
        <w:t xml:space="preserve"> or an </w:t>
      </w:r>
      <w:r>
        <w:rPr>
          <w:rFonts w:ascii="Arial" w:hAnsi="Arial"/>
          <w:b/>
          <w:color w:val="000000"/>
        </w:rPr>
        <w:t>Officer</w:t>
      </w:r>
      <w:r>
        <w:rPr>
          <w:rFonts w:ascii="Arial" w:hAnsi="Arial"/>
          <w:color w:val="000000"/>
        </w:rPr>
        <w:t xml:space="preserve"> by giving to the </w:t>
      </w:r>
      <w:r>
        <w:rPr>
          <w:rFonts w:ascii="Arial" w:hAnsi="Arial"/>
          <w:b/>
          <w:color w:val="000000"/>
        </w:rPr>
        <w:t>Member</w:t>
      </w:r>
      <w:r>
        <w:rPr>
          <w:rFonts w:ascii="Arial" w:hAnsi="Arial"/>
          <w:color w:val="000000"/>
        </w:rPr>
        <w:t xml:space="preserve"> or </w:t>
      </w:r>
      <w:r>
        <w:rPr>
          <w:rFonts w:ascii="Arial" w:hAnsi="Arial"/>
          <w:b/>
          <w:color w:val="000000"/>
        </w:rPr>
        <w:t>Officer</w:t>
      </w:r>
      <w:r>
        <w:rPr>
          <w:rFonts w:ascii="Arial" w:hAnsi="Arial"/>
          <w:color w:val="000000"/>
        </w:rPr>
        <w:t xml:space="preserve"> a notice in writing that— </w:t>
      </w:r>
    </w:p>
    <w:p w14:paraId="2935CAF4" w14:textId="77777777" w:rsidR="00AF6260" w:rsidRDefault="004A34EA" w:rsidP="002C7D05">
      <w:pPr>
        <w:numPr>
          <w:ilvl w:val="1"/>
          <w:numId w:val="52"/>
        </w:numPr>
        <w:spacing w:after="0"/>
      </w:pPr>
      <w:r>
        <w:rPr>
          <w:rFonts w:ascii="Arial" w:hAnsi="Arial"/>
          <w:color w:val="000000"/>
        </w:rPr>
        <w:t xml:space="preserve">states that the </w:t>
      </w:r>
      <w:r>
        <w:rPr>
          <w:rFonts w:ascii="Arial" w:hAnsi="Arial"/>
          <w:b/>
          <w:color w:val="000000"/>
        </w:rPr>
        <w:t>Society</w:t>
      </w:r>
      <w:r>
        <w:rPr>
          <w:rFonts w:ascii="Arial" w:hAnsi="Arial"/>
          <w:color w:val="000000"/>
        </w:rPr>
        <w:t xml:space="preserve"> is starting a procedure for resolving a dispute in accordance with the </w:t>
      </w:r>
      <w:r>
        <w:rPr>
          <w:rFonts w:ascii="Arial" w:hAnsi="Arial"/>
          <w:b/>
          <w:color w:val="000000"/>
        </w:rPr>
        <w:t>Society</w:t>
      </w:r>
      <w:r>
        <w:rPr>
          <w:rFonts w:ascii="Arial" w:hAnsi="Arial"/>
          <w:color w:val="000000"/>
        </w:rPr>
        <w:t>’s</w:t>
      </w:r>
      <w:r>
        <w:rPr>
          <w:rFonts w:ascii="Arial" w:hAnsi="Arial"/>
          <w:b/>
          <w:color w:val="000000"/>
        </w:rPr>
        <w:t xml:space="preserve"> Constitution</w:t>
      </w:r>
      <w:r>
        <w:rPr>
          <w:rFonts w:ascii="Arial" w:hAnsi="Arial"/>
          <w:color w:val="000000"/>
        </w:rPr>
        <w:t>; and</w:t>
      </w:r>
    </w:p>
    <w:p w14:paraId="0FB7B4F5" w14:textId="77777777" w:rsidR="00AF6260" w:rsidRDefault="004A34EA" w:rsidP="002C7D05">
      <w:pPr>
        <w:numPr>
          <w:ilvl w:val="1"/>
          <w:numId w:val="53"/>
        </w:numPr>
        <w:spacing w:after="0"/>
      </w:pPr>
      <w:r>
        <w:rPr>
          <w:rFonts w:ascii="Arial" w:hAnsi="Arial"/>
          <w:color w:val="000000"/>
        </w:rPr>
        <w:t>sets out the allegation to which the dispute relates.</w:t>
      </w:r>
    </w:p>
    <w:p w14:paraId="15A5C4F7" w14:textId="77777777" w:rsidR="00AF6260" w:rsidRDefault="004A34EA">
      <w:pPr>
        <w:numPr>
          <w:ilvl w:val="0"/>
          <w:numId w:val="41"/>
        </w:numPr>
        <w:spacing w:after="0"/>
      </w:pPr>
      <w:r>
        <w:rPr>
          <w:rFonts w:ascii="Arial" w:hAnsi="Arial"/>
          <w:color w:val="000000"/>
        </w:rPr>
        <w:t>The information given under subclause (1.2) or (2.2) must be sufficient to ensure that a person against whom an allegation is made is fairly advised of the allegation or allegations concerning them, with sufficient details given to enable that person to prepare a response.</w:t>
      </w:r>
    </w:p>
    <w:p w14:paraId="138206C8" w14:textId="77777777" w:rsidR="00AF6260" w:rsidRDefault="004A34EA" w:rsidP="00FE024B">
      <w:pPr>
        <w:numPr>
          <w:ilvl w:val="0"/>
          <w:numId w:val="41"/>
        </w:numPr>
        <w:ind w:left="958" w:hanging="357"/>
      </w:pPr>
      <w:r>
        <w:rPr>
          <w:rFonts w:ascii="Arial" w:hAnsi="Arial"/>
          <w:color w:val="000000"/>
        </w:rPr>
        <w:t xml:space="preserve">A complaint may be made in any other reasonable manner permitted by the </w:t>
      </w:r>
      <w:r>
        <w:rPr>
          <w:rFonts w:ascii="Arial" w:hAnsi="Arial"/>
          <w:b/>
          <w:color w:val="000000"/>
        </w:rPr>
        <w:t>Society</w:t>
      </w:r>
      <w:r>
        <w:rPr>
          <w:rFonts w:ascii="Arial" w:hAnsi="Arial"/>
          <w:color w:val="000000"/>
        </w:rPr>
        <w:t>’s</w:t>
      </w:r>
      <w:r>
        <w:rPr>
          <w:rFonts w:ascii="Arial" w:hAnsi="Arial"/>
          <w:b/>
          <w:color w:val="000000"/>
        </w:rPr>
        <w:t xml:space="preserve"> Constitution</w:t>
      </w:r>
      <w:r>
        <w:rPr>
          <w:rFonts w:ascii="Arial" w:hAnsi="Arial"/>
          <w:color w:val="000000"/>
        </w:rPr>
        <w:t>.</w:t>
      </w:r>
    </w:p>
    <w:p w14:paraId="7E4AF255" w14:textId="6AE9A3EC" w:rsidR="00AF6260" w:rsidRDefault="004A34EA">
      <w:r>
        <w:rPr>
          <w:rFonts w:ascii="Arial" w:hAnsi="Arial"/>
          <w:b/>
          <w:bCs/>
          <w:color w:val="005E76"/>
          <w:sz w:val="26"/>
        </w:rPr>
        <w:t>Person who makes complaint has right to be heard</w:t>
      </w:r>
    </w:p>
    <w:p w14:paraId="1C3F9241" w14:textId="77777777" w:rsidR="00AF6260" w:rsidRDefault="004A34EA">
      <w:pPr>
        <w:numPr>
          <w:ilvl w:val="0"/>
          <w:numId w:val="42"/>
        </w:numPr>
        <w:spacing w:after="0"/>
      </w:pPr>
      <w:r>
        <w:rPr>
          <w:rFonts w:ascii="Arial" w:hAnsi="Arial"/>
          <w:color w:val="000000"/>
        </w:rPr>
        <w:t xml:space="preserve">A </w:t>
      </w:r>
      <w:r>
        <w:rPr>
          <w:rFonts w:ascii="Arial" w:hAnsi="Arial"/>
          <w:b/>
          <w:color w:val="000000"/>
        </w:rPr>
        <w:t>Member</w:t>
      </w:r>
      <w:r>
        <w:rPr>
          <w:rFonts w:ascii="Arial" w:hAnsi="Arial"/>
          <w:color w:val="000000"/>
        </w:rPr>
        <w:t xml:space="preserve"> or an </w:t>
      </w:r>
      <w:r>
        <w:rPr>
          <w:rFonts w:ascii="Arial" w:hAnsi="Arial"/>
          <w:b/>
          <w:color w:val="000000"/>
        </w:rPr>
        <w:t>Officer</w:t>
      </w:r>
      <w:r>
        <w:rPr>
          <w:rFonts w:ascii="Arial" w:hAnsi="Arial"/>
          <w:color w:val="000000"/>
        </w:rPr>
        <w:t xml:space="preserve"> who makes a complaint has a right to be heard before the complaint is resolved or any outcome is determined.</w:t>
      </w:r>
    </w:p>
    <w:p w14:paraId="4DDA8654" w14:textId="77777777" w:rsidR="00AF6260" w:rsidRDefault="004A34EA">
      <w:pPr>
        <w:numPr>
          <w:ilvl w:val="0"/>
          <w:numId w:val="42"/>
        </w:numPr>
        <w:spacing w:after="0"/>
      </w:pPr>
      <w:r>
        <w:rPr>
          <w:rFonts w:ascii="Arial" w:hAnsi="Arial"/>
          <w:color w:val="000000"/>
        </w:rPr>
        <w:t xml:space="preserve">If the </w:t>
      </w:r>
      <w:r>
        <w:rPr>
          <w:rFonts w:ascii="Arial" w:hAnsi="Arial"/>
          <w:b/>
          <w:color w:val="000000"/>
        </w:rPr>
        <w:t>Society</w:t>
      </w:r>
      <w:r>
        <w:rPr>
          <w:rFonts w:ascii="Arial" w:hAnsi="Arial"/>
          <w:color w:val="000000"/>
        </w:rPr>
        <w:t xml:space="preserve"> makes a complaint— </w:t>
      </w:r>
    </w:p>
    <w:p w14:paraId="53601FA1" w14:textId="77777777" w:rsidR="00AF6260" w:rsidRDefault="004A34EA">
      <w:pPr>
        <w:numPr>
          <w:ilvl w:val="1"/>
          <w:numId w:val="42"/>
        </w:numPr>
        <w:spacing w:after="0"/>
      </w:pPr>
      <w:r>
        <w:rPr>
          <w:rFonts w:ascii="Arial" w:hAnsi="Arial"/>
          <w:color w:val="000000"/>
        </w:rPr>
        <w:t xml:space="preserve">the </w:t>
      </w:r>
      <w:r>
        <w:rPr>
          <w:rFonts w:ascii="Arial" w:hAnsi="Arial"/>
          <w:b/>
          <w:color w:val="000000"/>
        </w:rPr>
        <w:t>Society</w:t>
      </w:r>
      <w:r>
        <w:rPr>
          <w:rFonts w:ascii="Arial" w:hAnsi="Arial"/>
          <w:color w:val="000000"/>
        </w:rPr>
        <w:t xml:space="preserve"> has a right to be heard before the complaint is resolved or any outcome is determined; and</w:t>
      </w:r>
    </w:p>
    <w:p w14:paraId="29AA3889" w14:textId="77777777" w:rsidR="00AF6260" w:rsidRDefault="004A34EA">
      <w:pPr>
        <w:numPr>
          <w:ilvl w:val="1"/>
          <w:numId w:val="42"/>
        </w:numPr>
        <w:spacing w:after="0"/>
      </w:pPr>
      <w:r>
        <w:rPr>
          <w:rFonts w:ascii="Arial" w:hAnsi="Arial"/>
          <w:color w:val="000000"/>
        </w:rPr>
        <w:t xml:space="preserve">an </w:t>
      </w:r>
      <w:r>
        <w:rPr>
          <w:rFonts w:ascii="Arial" w:hAnsi="Arial"/>
          <w:b/>
          <w:color w:val="000000"/>
        </w:rPr>
        <w:t>Officer</w:t>
      </w:r>
      <w:r>
        <w:rPr>
          <w:rFonts w:ascii="Arial" w:hAnsi="Arial"/>
          <w:color w:val="000000"/>
        </w:rPr>
        <w:t xml:space="preserve"> may exercise that right on behalf of the </w:t>
      </w:r>
      <w:r>
        <w:rPr>
          <w:rFonts w:ascii="Arial" w:hAnsi="Arial"/>
          <w:b/>
          <w:color w:val="000000"/>
        </w:rPr>
        <w:t>Society</w:t>
      </w:r>
      <w:r>
        <w:rPr>
          <w:rFonts w:ascii="Arial" w:hAnsi="Arial"/>
          <w:color w:val="000000"/>
        </w:rPr>
        <w:t>.</w:t>
      </w:r>
    </w:p>
    <w:p w14:paraId="02479978" w14:textId="77777777" w:rsidR="00AF6260" w:rsidRDefault="004A34EA">
      <w:pPr>
        <w:numPr>
          <w:ilvl w:val="0"/>
          <w:numId w:val="42"/>
        </w:numPr>
        <w:spacing w:after="0"/>
      </w:pPr>
      <w:r>
        <w:rPr>
          <w:rFonts w:ascii="Arial" w:hAnsi="Arial"/>
          <w:color w:val="000000"/>
        </w:rPr>
        <w:t xml:space="preserve">Without limiting the manner in which the </w:t>
      </w:r>
      <w:r>
        <w:rPr>
          <w:rFonts w:ascii="Arial" w:hAnsi="Arial"/>
          <w:b/>
          <w:color w:val="000000"/>
        </w:rPr>
        <w:t>Member</w:t>
      </w:r>
      <w:r>
        <w:rPr>
          <w:rFonts w:ascii="Arial" w:hAnsi="Arial"/>
          <w:color w:val="000000"/>
        </w:rPr>
        <w:t xml:space="preserve">, </w:t>
      </w:r>
      <w:r>
        <w:rPr>
          <w:rFonts w:ascii="Arial" w:hAnsi="Arial"/>
          <w:b/>
          <w:color w:val="000000"/>
        </w:rPr>
        <w:t>Officer</w:t>
      </w:r>
      <w:r>
        <w:rPr>
          <w:rFonts w:ascii="Arial" w:hAnsi="Arial"/>
          <w:color w:val="000000"/>
        </w:rPr>
        <w:t xml:space="preserve">, or </w:t>
      </w:r>
      <w:r>
        <w:rPr>
          <w:rFonts w:ascii="Arial" w:hAnsi="Arial"/>
          <w:b/>
          <w:color w:val="000000"/>
        </w:rPr>
        <w:t>Society</w:t>
      </w:r>
      <w:r>
        <w:rPr>
          <w:rFonts w:ascii="Arial" w:hAnsi="Arial"/>
          <w:color w:val="000000"/>
        </w:rPr>
        <w:t xml:space="preserve"> may be given the right to be heard, they must be taken to have been given the right if— </w:t>
      </w:r>
    </w:p>
    <w:p w14:paraId="0FD73ED4" w14:textId="77777777" w:rsidR="00AF6260" w:rsidRDefault="004A34EA" w:rsidP="002C7D05">
      <w:pPr>
        <w:numPr>
          <w:ilvl w:val="1"/>
          <w:numId w:val="54"/>
        </w:numPr>
        <w:spacing w:after="0"/>
      </w:pPr>
      <w:r>
        <w:rPr>
          <w:rFonts w:ascii="Arial" w:hAnsi="Arial"/>
          <w:color w:val="000000"/>
        </w:rPr>
        <w:t>they have a reasonable opportunity to be heard in writing or at an oral hearing (if one is held); and</w:t>
      </w:r>
    </w:p>
    <w:p w14:paraId="4F920144" w14:textId="77777777" w:rsidR="00AF6260" w:rsidRDefault="004A34EA" w:rsidP="002C7D05">
      <w:pPr>
        <w:numPr>
          <w:ilvl w:val="1"/>
          <w:numId w:val="55"/>
        </w:numPr>
        <w:spacing w:after="0"/>
      </w:pPr>
      <w:r>
        <w:rPr>
          <w:rFonts w:ascii="Arial" w:hAnsi="Arial"/>
          <w:color w:val="000000"/>
        </w:rPr>
        <w:t>an oral hearing is held if the decision maker considers that an oral hearing is needed to ensure an adequate hearing; and</w:t>
      </w:r>
    </w:p>
    <w:p w14:paraId="2F476BAA" w14:textId="77777777" w:rsidR="00AF6260" w:rsidRDefault="004A34EA" w:rsidP="002C7D05">
      <w:pPr>
        <w:numPr>
          <w:ilvl w:val="1"/>
          <w:numId w:val="56"/>
        </w:numPr>
        <w:spacing w:after="0"/>
      </w:pPr>
      <w:r>
        <w:rPr>
          <w:rFonts w:ascii="Arial" w:hAnsi="Arial"/>
          <w:color w:val="000000"/>
        </w:rPr>
        <w:t>an oral hearing (if any) is held before the decision maker; and</w:t>
      </w:r>
    </w:p>
    <w:p w14:paraId="61FA2A0E" w14:textId="77777777" w:rsidR="00AF6260" w:rsidRDefault="004A34EA" w:rsidP="00FE024B">
      <w:pPr>
        <w:numPr>
          <w:ilvl w:val="1"/>
          <w:numId w:val="57"/>
        </w:numPr>
        <w:ind w:left="1559" w:hanging="357"/>
      </w:pPr>
      <w:r>
        <w:rPr>
          <w:rFonts w:ascii="Arial" w:hAnsi="Arial"/>
          <w:color w:val="000000"/>
        </w:rPr>
        <w:t xml:space="preserve">the </w:t>
      </w:r>
      <w:r>
        <w:rPr>
          <w:rFonts w:ascii="Arial" w:hAnsi="Arial"/>
          <w:b/>
          <w:color w:val="000000"/>
        </w:rPr>
        <w:t>Member</w:t>
      </w:r>
      <w:r>
        <w:rPr>
          <w:rFonts w:ascii="Arial" w:hAnsi="Arial"/>
          <w:color w:val="000000"/>
        </w:rPr>
        <w:t xml:space="preserve">’s, </w:t>
      </w:r>
      <w:r>
        <w:rPr>
          <w:rFonts w:ascii="Arial" w:hAnsi="Arial"/>
          <w:b/>
          <w:color w:val="000000"/>
        </w:rPr>
        <w:t>Officer</w:t>
      </w:r>
      <w:r>
        <w:rPr>
          <w:rFonts w:ascii="Arial" w:hAnsi="Arial"/>
          <w:color w:val="000000"/>
        </w:rPr>
        <w:t xml:space="preserve">’s, or </w:t>
      </w:r>
      <w:r>
        <w:rPr>
          <w:rFonts w:ascii="Arial" w:hAnsi="Arial"/>
          <w:b/>
          <w:color w:val="000000"/>
        </w:rPr>
        <w:t>Society</w:t>
      </w:r>
      <w:r>
        <w:rPr>
          <w:rFonts w:ascii="Arial" w:hAnsi="Arial"/>
          <w:color w:val="000000"/>
        </w:rPr>
        <w:t>’s written or verbal statement or submissions (if any) are considered by the decision maker.</w:t>
      </w:r>
    </w:p>
    <w:p w14:paraId="1C6D1478" w14:textId="2042861A" w:rsidR="00AF6260" w:rsidRPr="00A80CCF" w:rsidRDefault="004A34EA" w:rsidP="00BA2174">
      <w:pPr>
        <w:rPr>
          <w:b/>
          <w:bCs/>
        </w:rPr>
      </w:pPr>
      <w:r w:rsidRPr="00A80CCF">
        <w:rPr>
          <w:rFonts w:ascii="Arial" w:hAnsi="Arial"/>
          <w:b/>
          <w:bCs/>
          <w:color w:val="005E76"/>
          <w:sz w:val="26"/>
        </w:rPr>
        <w:t>Investigating and determining dispute</w:t>
      </w:r>
    </w:p>
    <w:p w14:paraId="1FB7097A" w14:textId="77777777" w:rsidR="00AF6260" w:rsidRDefault="004A34EA">
      <w:pPr>
        <w:numPr>
          <w:ilvl w:val="0"/>
          <w:numId w:val="43"/>
        </w:numPr>
        <w:spacing w:after="0"/>
      </w:pPr>
      <w:r>
        <w:rPr>
          <w:rFonts w:ascii="Arial" w:hAnsi="Arial"/>
          <w:color w:val="000000"/>
        </w:rPr>
        <w:t xml:space="preserve">The </w:t>
      </w:r>
      <w:r>
        <w:rPr>
          <w:rFonts w:ascii="Arial" w:hAnsi="Arial"/>
          <w:b/>
          <w:color w:val="000000"/>
        </w:rPr>
        <w:t>Society</w:t>
      </w:r>
      <w:r>
        <w:rPr>
          <w:rFonts w:ascii="Arial" w:hAnsi="Arial"/>
          <w:color w:val="000000"/>
        </w:rPr>
        <w:t xml:space="preserve"> must, as soon as is reasonably practicable after receiving or becoming aware of a complaint made in accordance with its </w:t>
      </w:r>
      <w:r>
        <w:rPr>
          <w:rFonts w:ascii="Arial" w:hAnsi="Arial"/>
          <w:b/>
          <w:color w:val="000000"/>
        </w:rPr>
        <w:t>Constitution</w:t>
      </w:r>
      <w:r>
        <w:rPr>
          <w:rFonts w:ascii="Arial" w:hAnsi="Arial"/>
          <w:color w:val="000000"/>
        </w:rPr>
        <w:t>, ensure that the dispute is investigated and determined.</w:t>
      </w:r>
    </w:p>
    <w:p w14:paraId="4BF3448B" w14:textId="77777777" w:rsidR="00AF6260" w:rsidRDefault="004A34EA" w:rsidP="00FE024B">
      <w:pPr>
        <w:numPr>
          <w:ilvl w:val="0"/>
          <w:numId w:val="43"/>
        </w:numPr>
        <w:ind w:left="958" w:hanging="357"/>
      </w:pPr>
      <w:r>
        <w:rPr>
          <w:rFonts w:ascii="Arial" w:hAnsi="Arial"/>
          <w:color w:val="000000"/>
        </w:rPr>
        <w:t xml:space="preserve">Disputes must be dealt with under the </w:t>
      </w:r>
      <w:r>
        <w:rPr>
          <w:rFonts w:ascii="Arial" w:hAnsi="Arial"/>
          <w:b/>
          <w:color w:val="000000"/>
        </w:rPr>
        <w:t>Constitution</w:t>
      </w:r>
      <w:r>
        <w:rPr>
          <w:rFonts w:ascii="Arial" w:hAnsi="Arial"/>
          <w:color w:val="000000"/>
        </w:rPr>
        <w:t xml:space="preserve"> in a fair, efficient, and effective manner and in accordance with the provisions of the </w:t>
      </w:r>
      <w:r>
        <w:rPr>
          <w:rFonts w:ascii="Arial" w:hAnsi="Arial"/>
          <w:b/>
          <w:color w:val="000000"/>
        </w:rPr>
        <w:t>Act</w:t>
      </w:r>
      <w:r>
        <w:rPr>
          <w:rFonts w:ascii="Arial" w:hAnsi="Arial"/>
          <w:color w:val="000000"/>
        </w:rPr>
        <w:t>.</w:t>
      </w:r>
    </w:p>
    <w:p w14:paraId="4E995D50" w14:textId="789D178D" w:rsidR="00AF6260" w:rsidRDefault="004A34EA">
      <w:r>
        <w:rPr>
          <w:rFonts w:ascii="Arial" w:hAnsi="Arial"/>
          <w:b/>
          <w:bCs/>
          <w:color w:val="005E76"/>
          <w:sz w:val="26"/>
        </w:rPr>
        <w:t>Society may decide not to proceed further with complaint</w:t>
      </w:r>
    </w:p>
    <w:p w14:paraId="6C9DB794" w14:textId="77777777" w:rsidR="00AF6260" w:rsidRDefault="004A34EA" w:rsidP="00BA2174">
      <w:pPr>
        <w:spacing w:after="0"/>
      </w:pPr>
      <w:r>
        <w:rPr>
          <w:rFonts w:ascii="Arial" w:hAnsi="Arial"/>
          <w:color w:val="000000"/>
        </w:rPr>
        <w:t xml:space="preserve">Despite the ‘Investigating and determining dispute’ rule above, the </w:t>
      </w:r>
      <w:r>
        <w:rPr>
          <w:rFonts w:ascii="Arial" w:hAnsi="Arial"/>
          <w:b/>
          <w:color w:val="000000"/>
        </w:rPr>
        <w:t>Society</w:t>
      </w:r>
      <w:r>
        <w:rPr>
          <w:rFonts w:ascii="Arial" w:hAnsi="Arial"/>
          <w:color w:val="000000"/>
        </w:rPr>
        <w:t xml:space="preserve"> may decide not to proceed further with a complaint if—</w:t>
      </w:r>
    </w:p>
    <w:p w14:paraId="799889B8" w14:textId="77777777" w:rsidR="00AF6260" w:rsidRDefault="004A34EA">
      <w:pPr>
        <w:numPr>
          <w:ilvl w:val="0"/>
          <w:numId w:val="44"/>
        </w:numPr>
        <w:spacing w:after="0"/>
      </w:pPr>
      <w:r>
        <w:rPr>
          <w:rFonts w:ascii="Arial" w:hAnsi="Arial"/>
          <w:color w:val="000000"/>
        </w:rPr>
        <w:t>the complaint is considered to be trivial; or</w:t>
      </w:r>
    </w:p>
    <w:p w14:paraId="6BE859D8" w14:textId="77777777" w:rsidR="00AF6260" w:rsidRDefault="004A34EA">
      <w:pPr>
        <w:numPr>
          <w:ilvl w:val="0"/>
          <w:numId w:val="44"/>
        </w:numPr>
        <w:spacing w:after="0"/>
      </w:pPr>
      <w:r>
        <w:rPr>
          <w:rFonts w:ascii="Arial" w:hAnsi="Arial"/>
          <w:color w:val="000000"/>
        </w:rPr>
        <w:t xml:space="preserve">the complaint does not appear to disclose or involve any allegation of the following kind: </w:t>
      </w:r>
    </w:p>
    <w:p w14:paraId="4BCB9300" w14:textId="77777777" w:rsidR="00AF6260" w:rsidRDefault="004A34EA">
      <w:pPr>
        <w:numPr>
          <w:ilvl w:val="1"/>
          <w:numId w:val="44"/>
        </w:numPr>
        <w:spacing w:after="0"/>
      </w:pPr>
      <w:r>
        <w:rPr>
          <w:rFonts w:ascii="Arial" w:hAnsi="Arial"/>
          <w:color w:val="000000"/>
        </w:rPr>
        <w:t xml:space="preserve">that a </w:t>
      </w:r>
      <w:r>
        <w:rPr>
          <w:rFonts w:ascii="Arial" w:hAnsi="Arial"/>
          <w:b/>
          <w:color w:val="000000"/>
        </w:rPr>
        <w:t>Member</w:t>
      </w:r>
      <w:r>
        <w:rPr>
          <w:rFonts w:ascii="Arial" w:hAnsi="Arial"/>
          <w:color w:val="000000"/>
        </w:rPr>
        <w:t xml:space="preserve"> or an </w:t>
      </w:r>
      <w:r>
        <w:rPr>
          <w:rFonts w:ascii="Arial" w:hAnsi="Arial"/>
          <w:b/>
          <w:color w:val="000000"/>
        </w:rPr>
        <w:t>Officer</w:t>
      </w:r>
      <w:r>
        <w:rPr>
          <w:rFonts w:ascii="Arial" w:hAnsi="Arial"/>
          <w:color w:val="000000"/>
        </w:rPr>
        <w:t xml:space="preserve"> has engaged in material misconduct:</w:t>
      </w:r>
    </w:p>
    <w:p w14:paraId="5BD3579E" w14:textId="77777777" w:rsidR="00AF6260" w:rsidRDefault="004A34EA">
      <w:pPr>
        <w:numPr>
          <w:ilvl w:val="1"/>
          <w:numId w:val="44"/>
        </w:numPr>
        <w:spacing w:after="0"/>
      </w:pPr>
      <w:r>
        <w:rPr>
          <w:rFonts w:ascii="Arial" w:hAnsi="Arial"/>
          <w:color w:val="000000"/>
        </w:rPr>
        <w:t xml:space="preserve">that a </w:t>
      </w:r>
      <w:r>
        <w:rPr>
          <w:rFonts w:ascii="Arial" w:hAnsi="Arial"/>
          <w:b/>
          <w:color w:val="000000"/>
        </w:rPr>
        <w:t>Member</w:t>
      </w:r>
      <w:r>
        <w:rPr>
          <w:rFonts w:ascii="Arial" w:hAnsi="Arial"/>
          <w:color w:val="000000"/>
        </w:rPr>
        <w:t xml:space="preserve">, an </w:t>
      </w:r>
      <w:r>
        <w:rPr>
          <w:rFonts w:ascii="Arial" w:hAnsi="Arial"/>
          <w:b/>
          <w:color w:val="000000"/>
        </w:rPr>
        <w:t>Officer</w:t>
      </w:r>
      <w:r>
        <w:rPr>
          <w:rFonts w:ascii="Arial" w:hAnsi="Arial"/>
          <w:color w:val="000000"/>
        </w:rPr>
        <w:t xml:space="preserve">, or the </w:t>
      </w:r>
      <w:r>
        <w:rPr>
          <w:rFonts w:ascii="Arial" w:hAnsi="Arial"/>
          <w:b/>
          <w:color w:val="000000"/>
        </w:rPr>
        <w:t>Society</w:t>
      </w:r>
      <w:r>
        <w:rPr>
          <w:rFonts w:ascii="Arial" w:hAnsi="Arial"/>
          <w:color w:val="000000"/>
        </w:rPr>
        <w:t xml:space="preserve"> has materially breached, or is likely to materially breach, a duty under the </w:t>
      </w:r>
      <w:r>
        <w:rPr>
          <w:rFonts w:ascii="Arial" w:hAnsi="Arial"/>
          <w:b/>
          <w:color w:val="000000"/>
        </w:rPr>
        <w:t>Society</w:t>
      </w:r>
      <w:r>
        <w:rPr>
          <w:rFonts w:ascii="Arial" w:hAnsi="Arial"/>
          <w:color w:val="000000"/>
        </w:rPr>
        <w:t xml:space="preserve">’s </w:t>
      </w:r>
      <w:r>
        <w:rPr>
          <w:rFonts w:ascii="Arial" w:hAnsi="Arial"/>
          <w:b/>
          <w:color w:val="000000"/>
        </w:rPr>
        <w:t>Constitution</w:t>
      </w:r>
      <w:r>
        <w:rPr>
          <w:rFonts w:ascii="Arial" w:hAnsi="Arial"/>
          <w:color w:val="000000"/>
        </w:rPr>
        <w:t xml:space="preserve"> or bylaws or the </w:t>
      </w:r>
      <w:r>
        <w:rPr>
          <w:rFonts w:ascii="Arial" w:hAnsi="Arial"/>
          <w:b/>
          <w:color w:val="000000"/>
        </w:rPr>
        <w:t>Act</w:t>
      </w:r>
      <w:r>
        <w:rPr>
          <w:rFonts w:ascii="Arial" w:hAnsi="Arial"/>
          <w:color w:val="000000"/>
        </w:rPr>
        <w:t>:</w:t>
      </w:r>
    </w:p>
    <w:p w14:paraId="55D52276" w14:textId="77777777" w:rsidR="00AF6260" w:rsidRDefault="004A34EA">
      <w:pPr>
        <w:numPr>
          <w:ilvl w:val="1"/>
          <w:numId w:val="44"/>
        </w:numPr>
        <w:spacing w:after="0"/>
      </w:pPr>
      <w:r>
        <w:rPr>
          <w:rFonts w:ascii="Arial" w:hAnsi="Arial"/>
          <w:color w:val="000000"/>
        </w:rPr>
        <w:t xml:space="preserve">that a </w:t>
      </w:r>
      <w:r>
        <w:rPr>
          <w:rFonts w:ascii="Arial" w:hAnsi="Arial"/>
          <w:b/>
          <w:color w:val="000000"/>
        </w:rPr>
        <w:t>Member</w:t>
      </w:r>
      <w:r>
        <w:rPr>
          <w:rFonts w:ascii="Arial" w:hAnsi="Arial"/>
          <w:color w:val="000000"/>
        </w:rPr>
        <w:t xml:space="preserve">’s rights or interests or </w:t>
      </w:r>
      <w:r>
        <w:rPr>
          <w:rFonts w:ascii="Arial" w:hAnsi="Arial"/>
          <w:b/>
          <w:color w:val="000000"/>
        </w:rPr>
        <w:t>Members</w:t>
      </w:r>
      <w:r>
        <w:rPr>
          <w:rFonts w:ascii="Arial" w:hAnsi="Arial"/>
          <w:color w:val="000000"/>
        </w:rPr>
        <w:t>’ rights or interests generally have been materially damaged:</w:t>
      </w:r>
    </w:p>
    <w:p w14:paraId="6C97EF71" w14:textId="77777777" w:rsidR="00AF6260" w:rsidRDefault="004A34EA">
      <w:pPr>
        <w:numPr>
          <w:ilvl w:val="0"/>
          <w:numId w:val="44"/>
        </w:numPr>
        <w:spacing w:after="0"/>
      </w:pPr>
      <w:r>
        <w:rPr>
          <w:rFonts w:ascii="Arial" w:hAnsi="Arial"/>
          <w:color w:val="000000"/>
        </w:rPr>
        <w:t>the complaint appears to be without foundation or there is no apparent evidence to support it; or</w:t>
      </w:r>
    </w:p>
    <w:p w14:paraId="1BC9B571" w14:textId="77777777" w:rsidR="00AF6260" w:rsidRDefault="004A34EA">
      <w:pPr>
        <w:numPr>
          <w:ilvl w:val="0"/>
          <w:numId w:val="44"/>
        </w:numPr>
        <w:spacing w:after="0"/>
      </w:pPr>
      <w:r>
        <w:rPr>
          <w:rFonts w:ascii="Arial" w:hAnsi="Arial"/>
          <w:color w:val="000000"/>
        </w:rPr>
        <w:t>the person who makes the complaint has an insignificant interest in the matter; or</w:t>
      </w:r>
    </w:p>
    <w:p w14:paraId="24427F67" w14:textId="77777777" w:rsidR="00AF6260" w:rsidRDefault="004A34EA">
      <w:pPr>
        <w:numPr>
          <w:ilvl w:val="0"/>
          <w:numId w:val="44"/>
        </w:numPr>
        <w:spacing w:after="0"/>
      </w:pPr>
      <w:r>
        <w:rPr>
          <w:rFonts w:ascii="Arial" w:hAnsi="Arial"/>
          <w:color w:val="000000"/>
        </w:rPr>
        <w:t xml:space="preserve">the conduct, incident, event, or issue giving rise to the complaint has already been investigated and dealt with under the </w:t>
      </w:r>
      <w:r>
        <w:rPr>
          <w:rFonts w:ascii="Arial" w:hAnsi="Arial"/>
          <w:b/>
          <w:color w:val="000000"/>
        </w:rPr>
        <w:t>Constitution</w:t>
      </w:r>
      <w:r>
        <w:rPr>
          <w:rFonts w:ascii="Arial" w:hAnsi="Arial"/>
          <w:color w:val="000000"/>
        </w:rPr>
        <w:t>; or</w:t>
      </w:r>
    </w:p>
    <w:p w14:paraId="261E539C" w14:textId="77777777" w:rsidR="00AF6260" w:rsidRDefault="004A34EA" w:rsidP="00FE024B">
      <w:pPr>
        <w:numPr>
          <w:ilvl w:val="0"/>
          <w:numId w:val="44"/>
        </w:numPr>
        <w:ind w:left="958" w:hanging="357"/>
      </w:pPr>
      <w:r>
        <w:rPr>
          <w:rFonts w:ascii="Arial" w:hAnsi="Arial"/>
          <w:color w:val="000000"/>
        </w:rPr>
        <w:t>there has been an undue delay in making the complaint.</w:t>
      </w:r>
    </w:p>
    <w:p w14:paraId="747A3C32" w14:textId="30C7F211" w:rsidR="00AF6260" w:rsidRDefault="004A34EA">
      <w:r>
        <w:rPr>
          <w:rFonts w:ascii="Arial" w:hAnsi="Arial"/>
          <w:b/>
          <w:bCs/>
          <w:color w:val="005E76"/>
          <w:sz w:val="26"/>
        </w:rPr>
        <w:t>Society may refer complaint</w:t>
      </w:r>
    </w:p>
    <w:p w14:paraId="106430AB" w14:textId="77777777" w:rsidR="00AF6260" w:rsidRDefault="004A34EA">
      <w:pPr>
        <w:numPr>
          <w:ilvl w:val="0"/>
          <w:numId w:val="45"/>
        </w:numPr>
        <w:spacing w:after="0"/>
      </w:pPr>
      <w:r>
        <w:rPr>
          <w:rFonts w:ascii="Arial" w:hAnsi="Arial"/>
          <w:color w:val="000000"/>
        </w:rPr>
        <w:t xml:space="preserve">The </w:t>
      </w:r>
      <w:r>
        <w:rPr>
          <w:rFonts w:ascii="Arial" w:hAnsi="Arial"/>
          <w:b/>
          <w:color w:val="000000"/>
        </w:rPr>
        <w:t>Society</w:t>
      </w:r>
      <w:r>
        <w:rPr>
          <w:rFonts w:ascii="Arial" w:hAnsi="Arial"/>
          <w:color w:val="000000"/>
        </w:rPr>
        <w:t xml:space="preserve"> may refer a complaint to— </w:t>
      </w:r>
    </w:p>
    <w:p w14:paraId="6EABD62D" w14:textId="77777777" w:rsidR="00AF6260" w:rsidRDefault="004A34EA">
      <w:pPr>
        <w:numPr>
          <w:ilvl w:val="1"/>
          <w:numId w:val="45"/>
        </w:numPr>
        <w:spacing w:after="0"/>
      </w:pPr>
      <w:r>
        <w:rPr>
          <w:rFonts w:ascii="Arial" w:hAnsi="Arial"/>
          <w:color w:val="000000"/>
        </w:rPr>
        <w:t>a subcommittee or an external person to investigate and report; or</w:t>
      </w:r>
    </w:p>
    <w:p w14:paraId="5144762E" w14:textId="77777777" w:rsidR="00AF6260" w:rsidRDefault="004A34EA">
      <w:pPr>
        <w:numPr>
          <w:ilvl w:val="1"/>
          <w:numId w:val="45"/>
        </w:numPr>
        <w:spacing w:after="0"/>
      </w:pPr>
      <w:r>
        <w:rPr>
          <w:rFonts w:ascii="Arial" w:hAnsi="Arial"/>
          <w:color w:val="000000"/>
        </w:rPr>
        <w:t>a subcommittee, an arbitral tribunal, or an external person to investigate and make a decision.</w:t>
      </w:r>
    </w:p>
    <w:p w14:paraId="4A76AA09" w14:textId="77777777" w:rsidR="00AF6260" w:rsidRPr="0096716A" w:rsidRDefault="004A34EA" w:rsidP="00FE024B">
      <w:pPr>
        <w:numPr>
          <w:ilvl w:val="0"/>
          <w:numId w:val="45"/>
        </w:numPr>
        <w:ind w:left="958" w:hanging="357"/>
      </w:pPr>
      <w:r>
        <w:rPr>
          <w:rFonts w:ascii="Arial" w:hAnsi="Arial"/>
          <w:color w:val="000000"/>
        </w:rPr>
        <w:t xml:space="preserve">The </w:t>
      </w:r>
      <w:r>
        <w:rPr>
          <w:rFonts w:ascii="Arial" w:hAnsi="Arial"/>
          <w:b/>
          <w:color w:val="000000"/>
        </w:rPr>
        <w:t>Society</w:t>
      </w:r>
      <w:r>
        <w:rPr>
          <w:rFonts w:ascii="Arial" w:hAnsi="Arial"/>
          <w:color w:val="000000"/>
        </w:rPr>
        <w:t xml:space="preserve"> may, with the consent of all parties to a complaint, refer the complaint to any type of consensual dispute resolution (for example, mediation, facilitation, or a tikanga-based practice).</w:t>
      </w:r>
    </w:p>
    <w:p w14:paraId="763F04E6" w14:textId="46C4BB03" w:rsidR="00AF6260" w:rsidRPr="00A80CCF" w:rsidRDefault="004A34EA" w:rsidP="0096716A">
      <w:pPr>
        <w:rPr>
          <w:b/>
          <w:bCs/>
        </w:rPr>
      </w:pPr>
      <w:r w:rsidRPr="00A80CCF">
        <w:rPr>
          <w:rFonts w:ascii="Arial" w:hAnsi="Arial"/>
          <w:b/>
          <w:bCs/>
          <w:color w:val="005E76"/>
          <w:sz w:val="26"/>
        </w:rPr>
        <w:t>Decision makers</w:t>
      </w:r>
    </w:p>
    <w:p w14:paraId="6AABD6DA" w14:textId="77777777" w:rsidR="00AF6260" w:rsidRDefault="004A34EA" w:rsidP="00BA2174">
      <w:pPr>
        <w:spacing w:after="0"/>
      </w:pPr>
      <w:r>
        <w:rPr>
          <w:rFonts w:ascii="Arial" w:hAnsi="Arial"/>
          <w:color w:val="000000"/>
        </w:rPr>
        <w:t xml:space="preserve">A person may not act as a decision maker in relation to a complaint if 2 or more members of the </w:t>
      </w:r>
      <w:r>
        <w:rPr>
          <w:rFonts w:ascii="Arial" w:hAnsi="Arial"/>
          <w:b/>
          <w:color w:val="000000"/>
        </w:rPr>
        <w:t>Committee</w:t>
      </w:r>
      <w:r>
        <w:rPr>
          <w:rFonts w:ascii="Arial" w:hAnsi="Arial"/>
          <w:color w:val="000000"/>
        </w:rPr>
        <w:t xml:space="preserve"> or a complaints subcommittee consider that there are reasonable grounds to believe that the person may not be—</w:t>
      </w:r>
    </w:p>
    <w:p w14:paraId="5D5E473B" w14:textId="77777777" w:rsidR="00AF6260" w:rsidRDefault="004A34EA">
      <w:pPr>
        <w:numPr>
          <w:ilvl w:val="0"/>
          <w:numId w:val="46"/>
        </w:numPr>
        <w:spacing w:after="0"/>
      </w:pPr>
      <w:r>
        <w:rPr>
          <w:rFonts w:ascii="Arial" w:hAnsi="Arial"/>
          <w:color w:val="000000"/>
        </w:rPr>
        <w:t>impartial; or</w:t>
      </w:r>
    </w:p>
    <w:p w14:paraId="04DF7AB4" w14:textId="77777777" w:rsidR="00AF6260" w:rsidRDefault="004A34EA" w:rsidP="00FE024B">
      <w:pPr>
        <w:numPr>
          <w:ilvl w:val="0"/>
          <w:numId w:val="46"/>
        </w:numPr>
        <w:ind w:left="958" w:hanging="357"/>
      </w:pPr>
      <w:r>
        <w:rPr>
          <w:rFonts w:ascii="Arial" w:hAnsi="Arial"/>
          <w:color w:val="000000"/>
        </w:rPr>
        <w:t>able to consider the matter without a predetermined view.</w:t>
      </w:r>
    </w:p>
    <w:p w14:paraId="62630309" w14:textId="77777777" w:rsidR="00A80CCF" w:rsidRDefault="00A80CCF">
      <w:pPr>
        <w:spacing w:after="0" w:line="240" w:lineRule="auto"/>
        <w:rPr>
          <w:rFonts w:ascii="Arial" w:hAnsi="Arial"/>
          <w:b/>
          <w:bCs/>
          <w:color w:val="00A9E0"/>
          <w:sz w:val="30"/>
        </w:rPr>
      </w:pPr>
      <w:r>
        <w:rPr>
          <w:rFonts w:ascii="Arial" w:hAnsi="Arial"/>
          <w:b/>
          <w:bCs/>
          <w:color w:val="00A9E0"/>
          <w:sz w:val="30"/>
        </w:rPr>
        <w:br w:type="page"/>
      </w:r>
    </w:p>
    <w:p w14:paraId="0C72FDD2" w14:textId="7861FE3B" w:rsidR="00AF6260" w:rsidRDefault="004A34EA">
      <w:r>
        <w:rPr>
          <w:rFonts w:ascii="Arial" w:hAnsi="Arial"/>
          <w:b/>
          <w:bCs/>
          <w:color w:val="00A9E0"/>
          <w:sz w:val="30"/>
        </w:rPr>
        <w:t>Liquidation and removal from the register</w:t>
      </w:r>
    </w:p>
    <w:p w14:paraId="32801E22" w14:textId="77777777" w:rsidR="00AF6260" w:rsidRDefault="004A34EA">
      <w:pPr>
        <w:pStyle w:val="Heading3"/>
        <w:spacing w:before="0"/>
      </w:pPr>
      <w:r>
        <w:rPr>
          <w:rFonts w:ascii="Arial" w:hAnsi="Arial"/>
          <w:color w:val="005E76"/>
          <w:sz w:val="26"/>
        </w:rPr>
        <w:t>Resolving to put society into liquidation</w:t>
      </w:r>
    </w:p>
    <w:p w14:paraId="7810C4B5" w14:textId="77777777" w:rsidR="00AF6260" w:rsidRDefault="004A34EA">
      <w:r>
        <w:rPr>
          <w:rFonts w:ascii="Arial" w:hAnsi="Arial"/>
          <w:color w:val="000000"/>
        </w:rPr>
        <w:t xml:space="preserve">The </w:t>
      </w:r>
      <w:r>
        <w:rPr>
          <w:rFonts w:ascii="Arial" w:hAnsi="Arial"/>
          <w:b/>
          <w:color w:val="000000"/>
        </w:rPr>
        <w:t>Society</w:t>
      </w:r>
      <w:r>
        <w:rPr>
          <w:rFonts w:ascii="Arial" w:hAnsi="Arial"/>
          <w:color w:val="000000"/>
        </w:rPr>
        <w:t xml:space="preserve"> may be liquidated in accordance with the provisions of Part 5 of the </w:t>
      </w:r>
      <w:r>
        <w:rPr>
          <w:rFonts w:ascii="Arial" w:hAnsi="Arial"/>
          <w:b/>
          <w:color w:val="000000"/>
        </w:rPr>
        <w:t>Act</w:t>
      </w:r>
      <w:r>
        <w:rPr>
          <w:rFonts w:ascii="Arial" w:hAnsi="Arial"/>
          <w:color w:val="000000"/>
        </w:rPr>
        <w:t>.</w:t>
      </w:r>
    </w:p>
    <w:p w14:paraId="36574319" w14:textId="77777777" w:rsidR="00AF6260" w:rsidRDefault="004A34EA">
      <w:r>
        <w:rPr>
          <w:rFonts w:ascii="Arial" w:hAnsi="Arial"/>
          <w:color w:val="000000"/>
        </w:rPr>
        <w:t xml:space="preserve">The </w:t>
      </w:r>
      <w:r>
        <w:rPr>
          <w:rFonts w:ascii="Arial" w:hAnsi="Arial"/>
          <w:b/>
          <w:color w:val="000000"/>
        </w:rPr>
        <w:t>Committee</w:t>
      </w:r>
      <w:r>
        <w:rPr>
          <w:rFonts w:ascii="Arial" w:hAnsi="Arial"/>
          <w:color w:val="000000"/>
        </w:rPr>
        <w:t xml:space="preserve"> shall give 30 </w:t>
      </w:r>
      <w:r>
        <w:rPr>
          <w:rFonts w:ascii="Arial" w:hAnsi="Arial"/>
          <w:b/>
          <w:color w:val="000000"/>
        </w:rPr>
        <w:t>Working Days</w:t>
      </w:r>
      <w:r>
        <w:rPr>
          <w:rFonts w:ascii="Arial" w:hAnsi="Arial"/>
          <w:color w:val="000000"/>
        </w:rPr>
        <w:t xml:space="preserve"> written </w:t>
      </w:r>
      <w:r>
        <w:rPr>
          <w:rFonts w:ascii="Arial" w:hAnsi="Arial"/>
          <w:b/>
          <w:color w:val="000000"/>
        </w:rPr>
        <w:t>Notice</w:t>
      </w:r>
      <w:r>
        <w:rPr>
          <w:rFonts w:ascii="Arial" w:hAnsi="Arial"/>
          <w:color w:val="000000"/>
        </w:rPr>
        <w:t xml:space="preserve"> to all </w:t>
      </w:r>
      <w:r>
        <w:rPr>
          <w:rFonts w:ascii="Arial" w:hAnsi="Arial"/>
          <w:b/>
          <w:color w:val="000000"/>
        </w:rPr>
        <w:t>Members</w:t>
      </w:r>
      <w:r>
        <w:rPr>
          <w:rFonts w:ascii="Arial" w:hAnsi="Arial"/>
          <w:color w:val="000000"/>
        </w:rPr>
        <w:t xml:space="preserve"> of the proposed resolution to put the </w:t>
      </w:r>
      <w:r>
        <w:rPr>
          <w:rFonts w:ascii="Arial" w:hAnsi="Arial"/>
          <w:b/>
          <w:color w:val="000000"/>
        </w:rPr>
        <w:t>Society</w:t>
      </w:r>
      <w:r>
        <w:rPr>
          <w:rFonts w:ascii="Arial" w:hAnsi="Arial"/>
          <w:color w:val="000000"/>
        </w:rPr>
        <w:t xml:space="preserve"> into liquidation.</w:t>
      </w:r>
    </w:p>
    <w:p w14:paraId="4CB5ECEC" w14:textId="77777777" w:rsidR="00AF6260" w:rsidRDefault="004A34EA">
      <w:r>
        <w:rPr>
          <w:rFonts w:ascii="Arial" w:hAnsi="Arial"/>
          <w:color w:val="000000"/>
        </w:rPr>
        <w:t xml:space="preserve">The </w:t>
      </w:r>
      <w:r>
        <w:rPr>
          <w:rFonts w:ascii="Arial" w:hAnsi="Arial"/>
          <w:b/>
          <w:color w:val="000000"/>
        </w:rPr>
        <w:t>Committee</w:t>
      </w:r>
      <w:r>
        <w:rPr>
          <w:rFonts w:ascii="Arial" w:hAnsi="Arial"/>
          <w:color w:val="000000"/>
        </w:rPr>
        <w:t xml:space="preserve"> shall also give written Notice to all </w:t>
      </w:r>
      <w:r>
        <w:rPr>
          <w:rFonts w:ascii="Arial" w:hAnsi="Arial"/>
          <w:b/>
          <w:color w:val="000000"/>
        </w:rPr>
        <w:t>Member</w:t>
      </w:r>
      <w:r>
        <w:rPr>
          <w:rFonts w:ascii="Arial" w:hAnsi="Arial"/>
          <w:color w:val="000000"/>
        </w:rPr>
        <w:t xml:space="preserve">s of the </w:t>
      </w:r>
      <w:r>
        <w:rPr>
          <w:rFonts w:ascii="Arial" w:hAnsi="Arial"/>
          <w:b/>
          <w:color w:val="000000"/>
        </w:rPr>
        <w:t>General Meeting</w:t>
      </w:r>
      <w:r>
        <w:rPr>
          <w:rFonts w:ascii="Arial" w:hAnsi="Arial"/>
          <w:color w:val="000000"/>
        </w:rPr>
        <w:t xml:space="preserve"> at which any such proposed resolution is to be considered. The </w:t>
      </w:r>
      <w:r>
        <w:rPr>
          <w:rFonts w:ascii="Arial" w:hAnsi="Arial"/>
          <w:b/>
          <w:color w:val="000000"/>
        </w:rPr>
        <w:t>Notice</w:t>
      </w:r>
      <w:r>
        <w:rPr>
          <w:rFonts w:ascii="Arial" w:hAnsi="Arial"/>
          <w:color w:val="000000"/>
        </w:rPr>
        <w:t xml:space="preserve"> shall include all information as required by section 228(4) of the </w:t>
      </w:r>
      <w:r>
        <w:rPr>
          <w:rFonts w:ascii="Arial" w:hAnsi="Arial"/>
          <w:b/>
          <w:color w:val="000000"/>
        </w:rPr>
        <w:t>Act</w:t>
      </w:r>
      <w:r>
        <w:rPr>
          <w:rFonts w:ascii="Arial" w:hAnsi="Arial"/>
          <w:color w:val="000000"/>
        </w:rPr>
        <w:t>.</w:t>
      </w:r>
    </w:p>
    <w:p w14:paraId="7A4F0793" w14:textId="77777777" w:rsidR="00AF6260" w:rsidRDefault="004A34EA">
      <w:r>
        <w:rPr>
          <w:rFonts w:ascii="Arial" w:hAnsi="Arial"/>
          <w:color w:val="000000"/>
        </w:rPr>
        <w:t xml:space="preserve">Any resolution to put the </w:t>
      </w:r>
      <w:r>
        <w:rPr>
          <w:rFonts w:ascii="Arial" w:hAnsi="Arial"/>
          <w:b/>
          <w:color w:val="000000"/>
        </w:rPr>
        <w:t>Society</w:t>
      </w:r>
      <w:r>
        <w:rPr>
          <w:rFonts w:ascii="Arial" w:hAnsi="Arial"/>
          <w:color w:val="000000"/>
        </w:rPr>
        <w:t xml:space="preserve"> into liquidation must be passed by a simple majority of all </w:t>
      </w:r>
      <w:r>
        <w:rPr>
          <w:rFonts w:ascii="Arial" w:hAnsi="Arial"/>
          <w:b/>
          <w:color w:val="000000"/>
        </w:rPr>
        <w:t>Members</w:t>
      </w:r>
      <w:r>
        <w:rPr>
          <w:rFonts w:ascii="Arial" w:hAnsi="Arial"/>
          <w:color w:val="000000"/>
        </w:rPr>
        <w:t xml:space="preserve"> present and voting.</w:t>
      </w:r>
    </w:p>
    <w:p w14:paraId="44E29D8B" w14:textId="77777777" w:rsidR="00AF6260" w:rsidRDefault="004A34EA">
      <w:pPr>
        <w:pStyle w:val="Heading3"/>
        <w:spacing w:before="0"/>
      </w:pPr>
      <w:r>
        <w:rPr>
          <w:rFonts w:ascii="Arial" w:hAnsi="Arial"/>
          <w:color w:val="005E76"/>
          <w:sz w:val="26"/>
        </w:rPr>
        <w:t>Resolving to apply for removal from the register</w:t>
      </w:r>
    </w:p>
    <w:p w14:paraId="44C2C32C" w14:textId="77777777" w:rsidR="00AF6260" w:rsidRDefault="004A34EA">
      <w:r>
        <w:rPr>
          <w:rFonts w:ascii="Arial" w:hAnsi="Arial"/>
          <w:color w:val="000000"/>
        </w:rPr>
        <w:t xml:space="preserve">The </w:t>
      </w:r>
      <w:r>
        <w:rPr>
          <w:rFonts w:ascii="Arial" w:hAnsi="Arial"/>
          <w:b/>
          <w:color w:val="000000"/>
        </w:rPr>
        <w:t>Society</w:t>
      </w:r>
      <w:r>
        <w:rPr>
          <w:rFonts w:ascii="Arial" w:hAnsi="Arial"/>
          <w:color w:val="000000"/>
        </w:rPr>
        <w:t xml:space="preserve"> may be removed from the Register of Incorporated Societies in accordance with the provisions of Part 5 of the </w:t>
      </w:r>
      <w:r>
        <w:rPr>
          <w:rFonts w:ascii="Arial" w:hAnsi="Arial"/>
          <w:b/>
          <w:color w:val="000000"/>
        </w:rPr>
        <w:t>Act</w:t>
      </w:r>
      <w:r>
        <w:rPr>
          <w:rFonts w:ascii="Arial" w:hAnsi="Arial"/>
          <w:color w:val="000000"/>
        </w:rPr>
        <w:t>.</w:t>
      </w:r>
    </w:p>
    <w:p w14:paraId="7EC65B7A" w14:textId="77777777" w:rsidR="00AF6260" w:rsidRDefault="004A34EA">
      <w:r>
        <w:rPr>
          <w:rFonts w:ascii="Arial" w:hAnsi="Arial"/>
          <w:color w:val="000000"/>
        </w:rPr>
        <w:t xml:space="preserve">The </w:t>
      </w:r>
      <w:r>
        <w:rPr>
          <w:rFonts w:ascii="Arial" w:hAnsi="Arial"/>
          <w:b/>
          <w:color w:val="000000"/>
        </w:rPr>
        <w:t>Committee</w:t>
      </w:r>
      <w:r>
        <w:rPr>
          <w:rFonts w:ascii="Arial" w:hAnsi="Arial"/>
          <w:color w:val="000000"/>
        </w:rPr>
        <w:t xml:space="preserve"> shall give 30 </w:t>
      </w:r>
      <w:r>
        <w:rPr>
          <w:rFonts w:ascii="Arial" w:hAnsi="Arial"/>
          <w:b/>
          <w:color w:val="000000"/>
        </w:rPr>
        <w:t>Working Days</w:t>
      </w:r>
      <w:r>
        <w:rPr>
          <w:rFonts w:ascii="Arial" w:hAnsi="Arial"/>
          <w:color w:val="000000"/>
        </w:rPr>
        <w:t xml:space="preserve"> written </w:t>
      </w:r>
      <w:r>
        <w:rPr>
          <w:rFonts w:ascii="Arial" w:hAnsi="Arial"/>
          <w:b/>
          <w:color w:val="000000"/>
        </w:rPr>
        <w:t>Notice</w:t>
      </w:r>
      <w:r>
        <w:rPr>
          <w:rFonts w:ascii="Arial" w:hAnsi="Arial"/>
          <w:color w:val="000000"/>
        </w:rPr>
        <w:t xml:space="preserve"> to all </w:t>
      </w:r>
      <w:r>
        <w:rPr>
          <w:rFonts w:ascii="Arial" w:hAnsi="Arial"/>
          <w:b/>
          <w:color w:val="000000"/>
        </w:rPr>
        <w:t>Members</w:t>
      </w:r>
      <w:r>
        <w:rPr>
          <w:rFonts w:ascii="Arial" w:hAnsi="Arial"/>
          <w:color w:val="000000"/>
        </w:rPr>
        <w:t xml:space="preserve"> of the proposed resolution to remove the </w:t>
      </w:r>
      <w:r>
        <w:rPr>
          <w:rFonts w:ascii="Arial" w:hAnsi="Arial"/>
          <w:b/>
          <w:color w:val="000000"/>
        </w:rPr>
        <w:t>Society</w:t>
      </w:r>
      <w:r>
        <w:rPr>
          <w:rFonts w:ascii="Arial" w:hAnsi="Arial"/>
          <w:color w:val="000000"/>
        </w:rPr>
        <w:t xml:space="preserve"> from the Register of Incorporated Societies.</w:t>
      </w:r>
    </w:p>
    <w:p w14:paraId="1AB05820" w14:textId="77777777" w:rsidR="00AF6260" w:rsidRDefault="004A34EA">
      <w:r>
        <w:rPr>
          <w:rFonts w:ascii="Arial" w:hAnsi="Arial"/>
          <w:color w:val="000000"/>
        </w:rPr>
        <w:t xml:space="preserve">The </w:t>
      </w:r>
      <w:r>
        <w:rPr>
          <w:rFonts w:ascii="Arial" w:hAnsi="Arial"/>
          <w:b/>
          <w:color w:val="000000"/>
        </w:rPr>
        <w:t>Committee</w:t>
      </w:r>
      <w:r>
        <w:rPr>
          <w:rFonts w:ascii="Arial" w:hAnsi="Arial"/>
          <w:color w:val="000000"/>
        </w:rPr>
        <w:t xml:space="preserve"> shall also give written </w:t>
      </w:r>
      <w:r>
        <w:rPr>
          <w:rFonts w:ascii="Arial" w:hAnsi="Arial"/>
          <w:b/>
          <w:color w:val="000000"/>
        </w:rPr>
        <w:t>Notice</w:t>
      </w:r>
      <w:r>
        <w:rPr>
          <w:rFonts w:ascii="Arial" w:hAnsi="Arial"/>
          <w:color w:val="000000"/>
        </w:rPr>
        <w:t xml:space="preserve"> to all </w:t>
      </w:r>
      <w:r>
        <w:rPr>
          <w:rFonts w:ascii="Arial" w:hAnsi="Arial"/>
          <w:b/>
          <w:color w:val="000000"/>
        </w:rPr>
        <w:t>Member</w:t>
      </w:r>
      <w:r>
        <w:rPr>
          <w:rFonts w:ascii="Arial" w:hAnsi="Arial"/>
          <w:color w:val="000000"/>
        </w:rPr>
        <w:t xml:space="preserve">s of the </w:t>
      </w:r>
      <w:r>
        <w:rPr>
          <w:rFonts w:ascii="Arial" w:hAnsi="Arial"/>
          <w:b/>
          <w:color w:val="000000"/>
        </w:rPr>
        <w:t>General Meeting</w:t>
      </w:r>
      <w:r>
        <w:rPr>
          <w:rFonts w:ascii="Arial" w:hAnsi="Arial"/>
          <w:color w:val="000000"/>
        </w:rPr>
        <w:t xml:space="preserve"> at which any such proposed resolution is to be considered. The </w:t>
      </w:r>
      <w:r>
        <w:rPr>
          <w:rFonts w:ascii="Arial" w:hAnsi="Arial"/>
          <w:b/>
          <w:color w:val="000000"/>
        </w:rPr>
        <w:t>Notice</w:t>
      </w:r>
      <w:r>
        <w:rPr>
          <w:rFonts w:ascii="Arial" w:hAnsi="Arial"/>
          <w:color w:val="000000"/>
        </w:rPr>
        <w:t xml:space="preserve"> shall include all information as required by section 228(4) of the </w:t>
      </w:r>
      <w:r>
        <w:rPr>
          <w:rFonts w:ascii="Arial" w:hAnsi="Arial"/>
          <w:b/>
          <w:color w:val="000000"/>
        </w:rPr>
        <w:t>Act</w:t>
      </w:r>
      <w:r>
        <w:rPr>
          <w:rFonts w:ascii="Arial" w:hAnsi="Arial"/>
          <w:color w:val="000000"/>
        </w:rPr>
        <w:t>.</w:t>
      </w:r>
    </w:p>
    <w:p w14:paraId="7A318063" w14:textId="77777777" w:rsidR="00AF6260" w:rsidRDefault="004A34EA">
      <w:r>
        <w:rPr>
          <w:rFonts w:ascii="Arial" w:hAnsi="Arial"/>
          <w:color w:val="000000"/>
        </w:rPr>
        <w:t xml:space="preserve">Any resolution to remove the </w:t>
      </w:r>
      <w:r>
        <w:rPr>
          <w:rFonts w:ascii="Arial" w:hAnsi="Arial"/>
          <w:b/>
          <w:color w:val="000000"/>
        </w:rPr>
        <w:t>Society</w:t>
      </w:r>
      <w:r>
        <w:rPr>
          <w:rFonts w:ascii="Arial" w:hAnsi="Arial"/>
          <w:color w:val="000000"/>
        </w:rPr>
        <w:t xml:space="preserve"> from the Register of Incorporated Societies must be passed by a two-thirds majority of all </w:t>
      </w:r>
      <w:r>
        <w:rPr>
          <w:rFonts w:ascii="Arial" w:hAnsi="Arial"/>
          <w:b/>
          <w:color w:val="000000"/>
        </w:rPr>
        <w:t>Members</w:t>
      </w:r>
      <w:r>
        <w:rPr>
          <w:rFonts w:ascii="Arial" w:hAnsi="Arial"/>
          <w:color w:val="000000"/>
        </w:rPr>
        <w:t xml:space="preserve"> present and voting.</w:t>
      </w:r>
    </w:p>
    <w:p w14:paraId="58176214" w14:textId="77777777" w:rsidR="00AF6260" w:rsidRDefault="004A34EA">
      <w:pPr>
        <w:pStyle w:val="Heading3"/>
        <w:spacing w:before="0"/>
      </w:pPr>
      <w:r>
        <w:rPr>
          <w:rFonts w:ascii="Arial" w:hAnsi="Arial"/>
          <w:color w:val="005E76"/>
          <w:sz w:val="26"/>
        </w:rPr>
        <w:t>Surplus assets</w:t>
      </w:r>
    </w:p>
    <w:p w14:paraId="141A8CE2" w14:textId="77777777" w:rsidR="00AF6260" w:rsidRDefault="004A34EA">
      <w:r>
        <w:rPr>
          <w:rFonts w:ascii="Arial" w:hAnsi="Arial"/>
          <w:color w:val="000000"/>
        </w:rPr>
        <w:t xml:space="preserve">If the </w:t>
      </w:r>
      <w:r>
        <w:rPr>
          <w:rFonts w:ascii="Arial" w:hAnsi="Arial"/>
          <w:b/>
          <w:color w:val="000000"/>
        </w:rPr>
        <w:t>Society</w:t>
      </w:r>
      <w:r>
        <w:rPr>
          <w:rFonts w:ascii="Arial" w:hAnsi="Arial"/>
          <w:color w:val="000000"/>
        </w:rPr>
        <w:t xml:space="preserve"> is liquidated, or removed from the Register of Incorporated Societies, no distribution shall be made to any </w:t>
      </w:r>
      <w:r>
        <w:rPr>
          <w:rFonts w:ascii="Arial" w:hAnsi="Arial"/>
          <w:b/>
          <w:color w:val="000000"/>
        </w:rPr>
        <w:t>Member,</w:t>
      </w:r>
      <w:r>
        <w:rPr>
          <w:rFonts w:ascii="Arial" w:hAnsi="Arial"/>
          <w:color w:val="000000"/>
        </w:rPr>
        <w:t xml:space="preserve"> and if any property remains after the settlement of the </w:t>
      </w:r>
      <w:r>
        <w:rPr>
          <w:rFonts w:ascii="Arial" w:hAnsi="Arial"/>
          <w:b/>
          <w:color w:val="000000"/>
        </w:rPr>
        <w:t>Society’s</w:t>
      </w:r>
      <w:r>
        <w:rPr>
          <w:rFonts w:ascii="Arial" w:hAnsi="Arial"/>
          <w:color w:val="000000"/>
        </w:rPr>
        <w:t xml:space="preserve"> debts and liabilities, that property must be given or transferred to another </w:t>
      </w:r>
      <w:proofErr w:type="spellStart"/>
      <w:r>
        <w:rPr>
          <w:rFonts w:ascii="Arial" w:hAnsi="Arial"/>
          <w:color w:val="000000"/>
        </w:rPr>
        <w:t>organisation</w:t>
      </w:r>
      <w:proofErr w:type="spellEnd"/>
      <w:r>
        <w:rPr>
          <w:rFonts w:ascii="Arial" w:hAnsi="Arial"/>
          <w:color w:val="000000"/>
        </w:rPr>
        <w:t xml:space="preserve"> for a similar charitable purpose or purposes as defined in section 5(1) of the Charities Act 2005.</w:t>
      </w:r>
    </w:p>
    <w:p w14:paraId="228051AC" w14:textId="77777777" w:rsidR="00A80CCF" w:rsidRDefault="00A80CCF">
      <w:pPr>
        <w:spacing w:after="0" w:line="240" w:lineRule="auto"/>
        <w:rPr>
          <w:rFonts w:ascii="Arial" w:eastAsiaTheme="majorEastAsia" w:hAnsi="Arial" w:cstheme="majorBidi"/>
          <w:b/>
          <w:bCs/>
          <w:color w:val="00A9E0"/>
          <w:sz w:val="30"/>
          <w:szCs w:val="26"/>
        </w:rPr>
      </w:pPr>
      <w:r>
        <w:rPr>
          <w:rFonts w:ascii="Arial" w:hAnsi="Arial"/>
          <w:color w:val="00A9E0"/>
          <w:sz w:val="30"/>
        </w:rPr>
        <w:br w:type="page"/>
      </w:r>
    </w:p>
    <w:p w14:paraId="599B77FE" w14:textId="0B7855CD" w:rsidR="00AF6260" w:rsidRDefault="004A34EA">
      <w:pPr>
        <w:pStyle w:val="Heading2"/>
        <w:spacing w:before="0"/>
      </w:pPr>
      <w:r>
        <w:rPr>
          <w:rFonts w:ascii="Arial" w:hAnsi="Arial"/>
          <w:color w:val="00A9E0"/>
          <w:sz w:val="30"/>
        </w:rPr>
        <w:t>Alterations to the constitution</w:t>
      </w:r>
    </w:p>
    <w:p w14:paraId="3C572676" w14:textId="77777777" w:rsidR="00AF6260" w:rsidRDefault="004A34EA">
      <w:pPr>
        <w:pStyle w:val="Heading3"/>
        <w:spacing w:before="0"/>
      </w:pPr>
      <w:r>
        <w:rPr>
          <w:rFonts w:ascii="Arial" w:hAnsi="Arial"/>
          <w:color w:val="005E76"/>
          <w:sz w:val="26"/>
        </w:rPr>
        <w:t>Amending this constitution</w:t>
      </w:r>
    </w:p>
    <w:p w14:paraId="766B58E0" w14:textId="77777777" w:rsidR="00AF6260" w:rsidRDefault="004A34EA">
      <w:r>
        <w:rPr>
          <w:rFonts w:ascii="Arial" w:hAnsi="Arial"/>
          <w:color w:val="000000"/>
        </w:rPr>
        <w:t xml:space="preserve">All amendments must be made in accordance with this </w:t>
      </w:r>
      <w:r>
        <w:rPr>
          <w:rFonts w:ascii="Arial" w:hAnsi="Arial"/>
          <w:b/>
          <w:color w:val="000000"/>
        </w:rPr>
        <w:t>Constitution</w:t>
      </w:r>
      <w:r>
        <w:rPr>
          <w:rFonts w:ascii="Arial" w:hAnsi="Arial"/>
          <w:color w:val="000000"/>
        </w:rPr>
        <w:t xml:space="preserve">. Any minor or technical amendments shall be notified to </w:t>
      </w:r>
      <w:r>
        <w:rPr>
          <w:rFonts w:ascii="Arial" w:hAnsi="Arial"/>
          <w:b/>
          <w:color w:val="000000"/>
        </w:rPr>
        <w:t>Members</w:t>
      </w:r>
      <w:r>
        <w:rPr>
          <w:rFonts w:ascii="Arial" w:hAnsi="Arial"/>
          <w:color w:val="000000"/>
        </w:rPr>
        <w:t xml:space="preserve"> as outlined in section 31 of the </w:t>
      </w:r>
      <w:r>
        <w:rPr>
          <w:rFonts w:ascii="Arial" w:hAnsi="Arial"/>
          <w:b/>
          <w:color w:val="000000"/>
        </w:rPr>
        <w:t>Act</w:t>
      </w:r>
      <w:r>
        <w:rPr>
          <w:rFonts w:ascii="Arial" w:hAnsi="Arial"/>
          <w:color w:val="000000"/>
        </w:rPr>
        <w:t>.</w:t>
      </w:r>
    </w:p>
    <w:p w14:paraId="0F3D8BAE" w14:textId="77777777" w:rsidR="00AF6260" w:rsidRDefault="004A34EA">
      <w:r>
        <w:rPr>
          <w:rFonts w:ascii="Arial" w:hAnsi="Arial"/>
          <w:color w:val="000000"/>
        </w:rPr>
        <w:t xml:space="preserve">The </w:t>
      </w:r>
      <w:r>
        <w:rPr>
          <w:rFonts w:ascii="Arial" w:hAnsi="Arial"/>
          <w:b/>
          <w:color w:val="000000"/>
        </w:rPr>
        <w:t>Society</w:t>
      </w:r>
      <w:r>
        <w:rPr>
          <w:rFonts w:ascii="Arial" w:hAnsi="Arial"/>
          <w:color w:val="000000"/>
        </w:rPr>
        <w:t xml:space="preserve"> may amend or replace this </w:t>
      </w:r>
      <w:r>
        <w:rPr>
          <w:rFonts w:ascii="Arial" w:hAnsi="Arial"/>
          <w:b/>
          <w:color w:val="000000"/>
        </w:rPr>
        <w:t>Constitution</w:t>
      </w:r>
      <w:r>
        <w:rPr>
          <w:rFonts w:ascii="Arial" w:hAnsi="Arial"/>
          <w:color w:val="000000"/>
        </w:rPr>
        <w:t xml:space="preserve"> at a </w:t>
      </w:r>
      <w:r>
        <w:rPr>
          <w:rFonts w:ascii="Arial" w:hAnsi="Arial"/>
          <w:b/>
          <w:color w:val="000000"/>
        </w:rPr>
        <w:t>General Meeting</w:t>
      </w:r>
      <w:r>
        <w:rPr>
          <w:rFonts w:ascii="Arial" w:hAnsi="Arial"/>
          <w:color w:val="000000"/>
        </w:rPr>
        <w:t xml:space="preserve"> by a resolution passed by a simple majority of those </w:t>
      </w:r>
      <w:r>
        <w:rPr>
          <w:rFonts w:ascii="Arial" w:hAnsi="Arial"/>
          <w:b/>
          <w:color w:val="000000"/>
        </w:rPr>
        <w:t>Members</w:t>
      </w:r>
      <w:r>
        <w:rPr>
          <w:rFonts w:ascii="Arial" w:hAnsi="Arial"/>
          <w:color w:val="000000"/>
        </w:rPr>
        <w:t xml:space="preserve"> present and voting.</w:t>
      </w:r>
    </w:p>
    <w:p w14:paraId="472440E4" w14:textId="77777777" w:rsidR="00AF6260" w:rsidRDefault="004A34EA">
      <w:r>
        <w:rPr>
          <w:rFonts w:ascii="Arial" w:hAnsi="Arial"/>
          <w:color w:val="000000"/>
        </w:rPr>
        <w:t xml:space="preserve">That amendment could be approved by a resolution passed in lieu of a meeting but only if allowed by this </w:t>
      </w:r>
      <w:r>
        <w:rPr>
          <w:rFonts w:ascii="Arial" w:hAnsi="Arial"/>
          <w:b/>
          <w:color w:val="000000"/>
        </w:rPr>
        <w:t>Constitution</w:t>
      </w:r>
      <w:r>
        <w:rPr>
          <w:rFonts w:ascii="Arial" w:hAnsi="Arial"/>
          <w:color w:val="000000"/>
        </w:rPr>
        <w:t>.</w:t>
      </w:r>
    </w:p>
    <w:p w14:paraId="54DA4AE3" w14:textId="77777777" w:rsidR="00AF6260" w:rsidRDefault="004A34EA">
      <w:r>
        <w:rPr>
          <w:rFonts w:ascii="Arial" w:hAnsi="Arial"/>
          <w:color w:val="000000"/>
        </w:rPr>
        <w:t xml:space="preserve">Any proposed resolution to amend or replace this </w:t>
      </w:r>
      <w:r>
        <w:rPr>
          <w:rFonts w:ascii="Arial" w:hAnsi="Arial"/>
          <w:b/>
          <w:color w:val="000000"/>
        </w:rPr>
        <w:t>Constitution</w:t>
      </w:r>
      <w:r>
        <w:rPr>
          <w:rFonts w:ascii="Arial" w:hAnsi="Arial"/>
          <w:color w:val="000000"/>
        </w:rPr>
        <w:t xml:space="preserve"> shall be signed by at least 10 per cent of eligible </w:t>
      </w:r>
      <w:r>
        <w:rPr>
          <w:rFonts w:ascii="Arial" w:hAnsi="Arial"/>
          <w:b/>
          <w:color w:val="000000"/>
        </w:rPr>
        <w:t>Members</w:t>
      </w:r>
      <w:r>
        <w:rPr>
          <w:rFonts w:ascii="Arial" w:hAnsi="Arial"/>
          <w:color w:val="000000"/>
        </w:rPr>
        <w:t xml:space="preserve"> and given in writing to the </w:t>
      </w:r>
      <w:r>
        <w:rPr>
          <w:rFonts w:ascii="Arial" w:hAnsi="Arial"/>
          <w:b/>
          <w:color w:val="000000"/>
        </w:rPr>
        <w:t>Committee</w:t>
      </w:r>
      <w:r>
        <w:rPr>
          <w:rFonts w:ascii="Arial" w:hAnsi="Arial"/>
          <w:color w:val="000000"/>
        </w:rPr>
        <w:t xml:space="preserve"> at least 20 </w:t>
      </w:r>
      <w:r>
        <w:rPr>
          <w:rFonts w:ascii="Arial" w:hAnsi="Arial"/>
          <w:b/>
          <w:color w:val="000000"/>
        </w:rPr>
        <w:t>Working Days</w:t>
      </w:r>
      <w:r>
        <w:rPr>
          <w:rFonts w:ascii="Arial" w:hAnsi="Arial"/>
          <w:color w:val="000000"/>
        </w:rPr>
        <w:t xml:space="preserve"> before the </w:t>
      </w:r>
      <w:r>
        <w:rPr>
          <w:rFonts w:ascii="Arial" w:hAnsi="Arial"/>
          <w:b/>
          <w:color w:val="000000"/>
        </w:rPr>
        <w:t>General Meeting</w:t>
      </w:r>
      <w:r>
        <w:rPr>
          <w:rFonts w:ascii="Arial" w:hAnsi="Arial"/>
          <w:color w:val="000000"/>
        </w:rPr>
        <w:t xml:space="preserve"> at which the resolution is to be considered and accompanied by a written explanation of the reasons for the proposal.</w:t>
      </w:r>
    </w:p>
    <w:p w14:paraId="5577BB0F" w14:textId="77777777" w:rsidR="00AF6260" w:rsidRDefault="004A34EA">
      <w:r>
        <w:rPr>
          <w:rFonts w:ascii="Arial" w:hAnsi="Arial"/>
          <w:color w:val="000000"/>
        </w:rPr>
        <w:t xml:space="preserve">At least 20 </w:t>
      </w:r>
      <w:r>
        <w:rPr>
          <w:rFonts w:ascii="Arial" w:hAnsi="Arial"/>
          <w:b/>
          <w:color w:val="000000"/>
        </w:rPr>
        <w:t>Working Days</w:t>
      </w:r>
      <w:r>
        <w:rPr>
          <w:rFonts w:ascii="Arial" w:hAnsi="Arial"/>
          <w:color w:val="000000"/>
        </w:rPr>
        <w:t xml:space="preserve"> before the </w:t>
      </w:r>
      <w:r>
        <w:rPr>
          <w:rFonts w:ascii="Arial" w:hAnsi="Arial"/>
          <w:b/>
          <w:color w:val="000000"/>
        </w:rPr>
        <w:t>General Meeting</w:t>
      </w:r>
      <w:r>
        <w:rPr>
          <w:rFonts w:ascii="Arial" w:hAnsi="Arial"/>
          <w:color w:val="000000"/>
        </w:rPr>
        <w:t xml:space="preserve"> at which any amendment is to be considered the </w:t>
      </w:r>
      <w:r>
        <w:rPr>
          <w:rFonts w:ascii="Arial" w:hAnsi="Arial"/>
          <w:b/>
          <w:color w:val="000000"/>
        </w:rPr>
        <w:t>Committee</w:t>
      </w:r>
      <w:r>
        <w:rPr>
          <w:rFonts w:ascii="Arial" w:hAnsi="Arial"/>
          <w:color w:val="000000"/>
        </w:rPr>
        <w:t xml:space="preserve"> shall give to all </w:t>
      </w:r>
      <w:r>
        <w:rPr>
          <w:rFonts w:ascii="Arial" w:hAnsi="Arial"/>
          <w:b/>
          <w:color w:val="000000"/>
        </w:rPr>
        <w:t>Members</w:t>
      </w:r>
      <w:r>
        <w:rPr>
          <w:rFonts w:ascii="Arial" w:hAnsi="Arial"/>
          <w:color w:val="000000"/>
        </w:rPr>
        <w:t xml:space="preserve"> notice of the proposed resolution, the reasons for the proposal, and any recommendations the </w:t>
      </w:r>
      <w:r>
        <w:rPr>
          <w:rFonts w:ascii="Arial" w:hAnsi="Arial"/>
          <w:b/>
          <w:color w:val="000000"/>
        </w:rPr>
        <w:t>Committee</w:t>
      </w:r>
      <w:r>
        <w:rPr>
          <w:rFonts w:ascii="Arial" w:hAnsi="Arial"/>
          <w:color w:val="000000"/>
        </w:rPr>
        <w:t xml:space="preserve"> has.</w:t>
      </w:r>
    </w:p>
    <w:p w14:paraId="6D500B0F" w14:textId="77777777" w:rsidR="00AF6260" w:rsidRDefault="004A34EA">
      <w:r>
        <w:rPr>
          <w:rFonts w:ascii="Arial" w:hAnsi="Arial"/>
          <w:color w:val="000000"/>
        </w:rPr>
        <w:t xml:space="preserve">When an amendment is approved by a </w:t>
      </w:r>
      <w:r>
        <w:rPr>
          <w:rFonts w:ascii="Arial" w:hAnsi="Arial"/>
          <w:b/>
          <w:color w:val="000000"/>
        </w:rPr>
        <w:t>General Meeting</w:t>
      </w:r>
      <w:r>
        <w:rPr>
          <w:rFonts w:ascii="Arial" w:hAnsi="Arial"/>
          <w:color w:val="000000"/>
        </w:rPr>
        <w:t xml:space="preserve"> it shall be notified to the Registrar of Incorporated Societies in the form and manner specified in the </w:t>
      </w:r>
      <w:r>
        <w:rPr>
          <w:rFonts w:ascii="Arial" w:hAnsi="Arial"/>
          <w:b/>
          <w:color w:val="000000"/>
        </w:rPr>
        <w:t>Act</w:t>
      </w:r>
      <w:r>
        <w:rPr>
          <w:rFonts w:ascii="Arial" w:hAnsi="Arial"/>
          <w:color w:val="000000"/>
        </w:rPr>
        <w:t xml:space="preserve"> for registration, and shall take effect from the date of registration.</w:t>
      </w:r>
    </w:p>
    <w:p w14:paraId="32C52BC5" w14:textId="77777777" w:rsidR="00AF6260" w:rsidRDefault="004A34EA">
      <w:pPr>
        <w:rPr>
          <w:rFonts w:ascii="Arial" w:hAnsi="Arial"/>
          <w:color w:val="000000"/>
        </w:rPr>
      </w:pPr>
      <w:r>
        <w:rPr>
          <w:rFonts w:ascii="Arial" w:hAnsi="Arial"/>
          <w:color w:val="000000"/>
        </w:rPr>
        <w:t>If the society is registered as a charity under the Charities Act 2005 the amendment shall also be notified to Charities Services as required by section 40 of that Act.</w:t>
      </w:r>
    </w:p>
    <w:sectPr w:rsidR="00AF6260" w:rsidSect="004960CC">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0" w:footer="0" w:gutter="0"/>
      <w:pgNumType w:start="0"/>
      <w:cols w:space="720"/>
      <w:formProt w:val="0"/>
      <w:titlePg/>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57668" w14:textId="77777777" w:rsidR="004A34EA" w:rsidRDefault="004A34EA" w:rsidP="004A34EA">
      <w:pPr>
        <w:spacing w:after="0" w:line="240" w:lineRule="auto"/>
      </w:pPr>
      <w:r>
        <w:separator/>
      </w:r>
    </w:p>
  </w:endnote>
  <w:endnote w:type="continuationSeparator" w:id="0">
    <w:p w14:paraId="2D0BCBE0" w14:textId="77777777" w:rsidR="004A34EA" w:rsidRDefault="004A34EA" w:rsidP="004A3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Sans">
    <w:altName w:val="Arial"/>
    <w:charset w:val="00"/>
    <w:family w:val="roman"/>
    <w:pitch w:val="variable"/>
  </w:font>
  <w:font w:name="Microsoft YaHei">
    <w:panose1 w:val="020B0503020204020204"/>
    <w:charset w:val="00"/>
    <w:family w:val="roman"/>
    <w:notTrueType/>
    <w:pitch w:val="default"/>
  </w:font>
  <w:font w:name="Lucida Sans">
    <w:panose1 w:val="020B06020305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642DB" w14:textId="77777777" w:rsidR="004960CC" w:rsidRDefault="004960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66DB4" w14:textId="571B44B3" w:rsidR="004A34EA" w:rsidRDefault="00C7457E">
    <w:pPr>
      <w:pStyle w:val="Footer"/>
      <w:rPr>
        <w:noProof/>
        <w:lang w:val="en-NZ"/>
      </w:rPr>
    </w:pPr>
    <w:r>
      <w:rPr>
        <w:lang w:val="en-NZ"/>
      </w:rPr>
      <w:t>Men</w:t>
    </w:r>
    <w:r w:rsidR="004A34EA">
      <w:rPr>
        <w:lang w:val="en-NZ"/>
      </w:rPr>
      <w:t>zshed Tawa Incorporated</w:t>
    </w:r>
    <w:r w:rsidR="004A34EA">
      <w:rPr>
        <w:lang w:val="en-NZ"/>
      </w:rPr>
      <w:tab/>
    </w:r>
    <w:r w:rsidR="00F17005">
      <w:rPr>
        <w:lang w:val="en-NZ"/>
      </w:rPr>
      <w:t xml:space="preserve">                    </w:t>
    </w:r>
    <w:r w:rsidR="004A34EA">
      <w:rPr>
        <w:lang w:val="en-NZ"/>
      </w:rPr>
      <w:t>C</w:t>
    </w:r>
    <w:r w:rsidR="00F17005">
      <w:rPr>
        <w:lang w:val="en-NZ"/>
      </w:rPr>
      <w:t>ONSTITUTION</w:t>
    </w:r>
    <w:r>
      <w:rPr>
        <w:lang w:val="en-NZ"/>
      </w:rPr>
      <w:t xml:space="preserve"> </w:t>
    </w:r>
    <w:r w:rsidR="00F17005">
      <w:rPr>
        <w:lang w:val="en-NZ"/>
      </w:rPr>
      <w:t xml:space="preserve">    </w:t>
    </w:r>
    <w:r>
      <w:rPr>
        <w:lang w:val="en-NZ"/>
      </w:rPr>
      <w:t xml:space="preserve">  </w:t>
    </w:r>
    <w:r w:rsidR="00F17005">
      <w:rPr>
        <w:lang w:val="en-NZ"/>
      </w:rPr>
      <w:t xml:space="preserve">          </w:t>
    </w:r>
    <w:r>
      <w:rPr>
        <w:lang w:val="en-NZ"/>
      </w:rPr>
      <w:t>April 2024</w:t>
    </w:r>
    <w:r w:rsidR="004A34EA">
      <w:rPr>
        <w:lang w:val="en-NZ"/>
      </w:rPr>
      <w:tab/>
      <w:t xml:space="preserve">Page </w:t>
    </w:r>
    <w:r w:rsidR="004A34EA" w:rsidRPr="004A34EA">
      <w:rPr>
        <w:lang w:val="en-NZ"/>
      </w:rPr>
      <w:fldChar w:fldCharType="begin"/>
    </w:r>
    <w:r w:rsidR="004A34EA" w:rsidRPr="004A34EA">
      <w:rPr>
        <w:lang w:val="en-NZ"/>
      </w:rPr>
      <w:instrText xml:space="preserve"> PAGE   \* MERGEFORMAT </w:instrText>
    </w:r>
    <w:r w:rsidR="004A34EA" w:rsidRPr="004A34EA">
      <w:rPr>
        <w:lang w:val="en-NZ"/>
      </w:rPr>
      <w:fldChar w:fldCharType="separate"/>
    </w:r>
    <w:r w:rsidR="004A34EA" w:rsidRPr="004A34EA">
      <w:rPr>
        <w:noProof/>
        <w:lang w:val="en-NZ"/>
      </w:rPr>
      <w:t>1</w:t>
    </w:r>
    <w:r w:rsidR="004A34EA" w:rsidRPr="004A34EA">
      <w:rPr>
        <w:noProof/>
        <w:lang w:val="en-NZ"/>
      </w:rPr>
      <w:fldChar w:fldCharType="end"/>
    </w:r>
  </w:p>
  <w:p w14:paraId="6D178613" w14:textId="5B2BD1D5" w:rsidR="004A34EA" w:rsidRDefault="00F17005">
    <w:pPr>
      <w:pStyle w:val="Footer"/>
      <w:rPr>
        <w:noProof/>
        <w:lang w:val="en-NZ"/>
      </w:rPr>
    </w:pPr>
    <w:r>
      <w:rPr>
        <w:noProof/>
        <w:lang w:val="en-NZ"/>
      </w:rPr>
      <w:t xml:space="preserve"> </w:t>
    </w:r>
  </w:p>
  <w:p w14:paraId="4763C018" w14:textId="77777777" w:rsidR="004A34EA" w:rsidRDefault="004A34EA">
    <w:pPr>
      <w:pStyle w:val="Footer"/>
      <w:rPr>
        <w:noProof/>
        <w:lang w:val="en-NZ"/>
      </w:rPr>
    </w:pPr>
  </w:p>
  <w:p w14:paraId="517E5C1D" w14:textId="77777777" w:rsidR="004A34EA" w:rsidRPr="004A34EA" w:rsidRDefault="004A34EA">
    <w:pPr>
      <w:pStyle w:val="Footer"/>
      <w:rPr>
        <w:lang w:val="en-NZ"/>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D1D7C" w14:textId="77777777" w:rsidR="004960CC" w:rsidRDefault="00496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4BEA1" w14:textId="77777777" w:rsidR="004A34EA" w:rsidRDefault="004A34EA" w:rsidP="004A34EA">
      <w:pPr>
        <w:spacing w:after="0" w:line="240" w:lineRule="auto"/>
      </w:pPr>
      <w:r>
        <w:separator/>
      </w:r>
    </w:p>
  </w:footnote>
  <w:footnote w:type="continuationSeparator" w:id="0">
    <w:p w14:paraId="381BA8D1" w14:textId="77777777" w:rsidR="004A34EA" w:rsidRDefault="004A34EA" w:rsidP="004A3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F4BDB" w14:textId="77777777" w:rsidR="004960CC" w:rsidRDefault="004960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73072" w14:textId="77777777" w:rsidR="004960CC" w:rsidRDefault="004960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916A" w14:textId="77777777" w:rsidR="004960CC" w:rsidRDefault="004960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F6B06"/>
    <w:multiLevelType w:val="multilevel"/>
    <w:tmpl w:val="2F0C3FEA"/>
    <w:lvl w:ilvl="0">
      <w:start w:val="1"/>
      <w:numFmt w:val="decimal"/>
      <w:lvlText w:val="%1."/>
      <w:lvlJc w:val="left"/>
      <w:pPr>
        <w:tabs>
          <w:tab w:val="num" w:pos="0"/>
        </w:tabs>
        <w:ind w:left="960" w:hanging="360"/>
      </w:pPr>
    </w:lvl>
    <w:lvl w:ilvl="1">
      <w:start w:val="1"/>
      <w:numFmt w:val="bullet"/>
      <w:lvlText w:val=""/>
      <w:lvlJc w:val="left"/>
      <w:pPr>
        <w:tabs>
          <w:tab w:val="num" w:pos="0"/>
        </w:tabs>
        <w:ind w:left="1260" w:hanging="360"/>
      </w:pPr>
      <w:rPr>
        <w:rFonts w:ascii="Symbol" w:hAnsi="Symbol" w:cs="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BFD2C4E"/>
    <w:multiLevelType w:val="multilevel"/>
    <w:tmpl w:val="D3B694F0"/>
    <w:lvl w:ilvl="0">
      <w:start w:val="1"/>
      <w:numFmt w:val="decimal"/>
      <w:lvlText w:val="%1."/>
      <w:lvlJc w:val="left"/>
      <w:pPr>
        <w:tabs>
          <w:tab w:val="num" w:pos="0"/>
        </w:tabs>
        <w:ind w:left="960" w:hanging="360"/>
      </w:pPr>
    </w:lvl>
    <w:lvl w:ilvl="1">
      <w:start w:val="1"/>
      <w:numFmt w:val="decimal"/>
      <w:lvlText w:val="%2."/>
      <w:lvlJc w:val="left"/>
      <w:pPr>
        <w:tabs>
          <w:tab w:val="num" w:pos="0"/>
        </w:tabs>
        <w:ind w:left="15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146618C"/>
    <w:multiLevelType w:val="multilevel"/>
    <w:tmpl w:val="1EEEF58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1E53C08"/>
    <w:multiLevelType w:val="multilevel"/>
    <w:tmpl w:val="918C5444"/>
    <w:lvl w:ilvl="0">
      <w:start w:val="1"/>
      <w:numFmt w:val="decimal"/>
      <w:lvlText w:val="%1."/>
      <w:lvlJc w:val="left"/>
      <w:pPr>
        <w:tabs>
          <w:tab w:val="num" w:pos="0"/>
        </w:tabs>
        <w:ind w:left="960" w:hanging="360"/>
      </w:pPr>
    </w:lvl>
    <w:lvl w:ilvl="1">
      <w:start w:val="1"/>
      <w:numFmt w:val="decimal"/>
      <w:lvlText w:val="%2."/>
      <w:lvlJc w:val="left"/>
      <w:pPr>
        <w:tabs>
          <w:tab w:val="num" w:pos="0"/>
        </w:tabs>
        <w:ind w:left="15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30B2DE3"/>
    <w:multiLevelType w:val="multilevel"/>
    <w:tmpl w:val="33C685AE"/>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46A68E6"/>
    <w:multiLevelType w:val="multilevel"/>
    <w:tmpl w:val="27926BAC"/>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6021163"/>
    <w:multiLevelType w:val="multilevel"/>
    <w:tmpl w:val="5A6074AC"/>
    <w:lvl w:ilvl="0">
      <w:start w:val="1"/>
      <w:numFmt w:val="bullet"/>
      <w:lvlText w:val=""/>
      <w:lvlJc w:val="left"/>
      <w:pPr>
        <w:tabs>
          <w:tab w:val="num" w:pos="0"/>
        </w:tabs>
        <w:ind w:left="6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7A304FC"/>
    <w:multiLevelType w:val="multilevel"/>
    <w:tmpl w:val="E5C2EC2C"/>
    <w:lvl w:ilvl="0">
      <w:start w:val="1"/>
      <w:numFmt w:val="bullet"/>
      <w:lvlText w:val=""/>
      <w:lvlJc w:val="left"/>
      <w:pPr>
        <w:tabs>
          <w:tab w:val="num" w:pos="0"/>
        </w:tabs>
        <w:ind w:left="6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88303F4"/>
    <w:multiLevelType w:val="multilevel"/>
    <w:tmpl w:val="B388E550"/>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C522320"/>
    <w:multiLevelType w:val="multilevel"/>
    <w:tmpl w:val="55005C48"/>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1F9F4FE1"/>
    <w:multiLevelType w:val="multilevel"/>
    <w:tmpl w:val="86D41A9A"/>
    <w:lvl w:ilvl="0">
      <w:start w:val="1"/>
      <w:numFmt w:val="bullet"/>
      <w:lvlText w:val=""/>
      <w:lvlJc w:val="left"/>
      <w:pPr>
        <w:tabs>
          <w:tab w:val="num" w:pos="0"/>
        </w:tabs>
        <w:ind w:left="6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1A579A5"/>
    <w:multiLevelType w:val="multilevel"/>
    <w:tmpl w:val="1F9CEE5C"/>
    <w:lvl w:ilvl="0">
      <w:start w:val="1"/>
      <w:numFmt w:val="bullet"/>
      <w:lvlText w:val=""/>
      <w:lvlJc w:val="left"/>
      <w:pPr>
        <w:tabs>
          <w:tab w:val="num" w:pos="0"/>
        </w:tabs>
        <w:ind w:left="6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5920EA0"/>
    <w:multiLevelType w:val="multilevel"/>
    <w:tmpl w:val="959E6F80"/>
    <w:lvl w:ilvl="0">
      <w:start w:val="1"/>
      <w:numFmt w:val="bullet"/>
      <w:lvlText w:val=""/>
      <w:lvlJc w:val="left"/>
      <w:pPr>
        <w:tabs>
          <w:tab w:val="num" w:pos="0"/>
        </w:tabs>
        <w:ind w:left="6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9862206"/>
    <w:multiLevelType w:val="multilevel"/>
    <w:tmpl w:val="D256BD60"/>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2A3022BA"/>
    <w:multiLevelType w:val="multilevel"/>
    <w:tmpl w:val="EC18DF5E"/>
    <w:lvl w:ilvl="0">
      <w:start w:val="1"/>
      <w:numFmt w:val="bullet"/>
      <w:lvlText w:val=""/>
      <w:lvlJc w:val="left"/>
      <w:pPr>
        <w:tabs>
          <w:tab w:val="num" w:pos="0"/>
        </w:tabs>
        <w:ind w:left="6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2D665543"/>
    <w:multiLevelType w:val="multilevel"/>
    <w:tmpl w:val="63F411E2"/>
    <w:lvl w:ilvl="0">
      <w:start w:val="1"/>
      <w:numFmt w:val="decimal"/>
      <w:lvlText w:val="%1."/>
      <w:lvlJc w:val="left"/>
      <w:pPr>
        <w:tabs>
          <w:tab w:val="num" w:pos="0"/>
        </w:tabs>
        <w:ind w:left="960" w:hanging="360"/>
      </w:pPr>
    </w:lvl>
    <w:lvl w:ilvl="1">
      <w:start w:val="1"/>
      <w:numFmt w:val="decimal"/>
      <w:lvlText w:val="%2."/>
      <w:lvlJc w:val="left"/>
      <w:pPr>
        <w:tabs>
          <w:tab w:val="num" w:pos="0"/>
        </w:tabs>
        <w:ind w:left="15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D7B7619"/>
    <w:multiLevelType w:val="multilevel"/>
    <w:tmpl w:val="D2A231AE"/>
    <w:lvl w:ilvl="0">
      <w:start w:val="1"/>
      <w:numFmt w:val="decimal"/>
      <w:lvlText w:val="%1."/>
      <w:lvlJc w:val="left"/>
      <w:pPr>
        <w:tabs>
          <w:tab w:val="num" w:pos="0"/>
        </w:tabs>
        <w:ind w:left="960" w:hanging="360"/>
      </w:pPr>
    </w:lvl>
    <w:lvl w:ilvl="1">
      <w:start w:val="1"/>
      <w:numFmt w:val="decimal"/>
      <w:lvlText w:val="%2."/>
      <w:lvlJc w:val="left"/>
      <w:pPr>
        <w:tabs>
          <w:tab w:val="num" w:pos="0"/>
        </w:tabs>
        <w:ind w:left="15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2FE53119"/>
    <w:multiLevelType w:val="multilevel"/>
    <w:tmpl w:val="88BE83FE"/>
    <w:lvl w:ilvl="0">
      <w:start w:val="1"/>
      <w:numFmt w:val="bullet"/>
      <w:lvlText w:val=""/>
      <w:lvlJc w:val="left"/>
      <w:pPr>
        <w:tabs>
          <w:tab w:val="num" w:pos="0"/>
        </w:tabs>
        <w:ind w:left="6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0741313"/>
    <w:multiLevelType w:val="multilevel"/>
    <w:tmpl w:val="CE400BE2"/>
    <w:lvl w:ilvl="0">
      <w:start w:val="1"/>
      <w:numFmt w:val="bullet"/>
      <w:lvlText w:val=""/>
      <w:lvlJc w:val="left"/>
      <w:pPr>
        <w:tabs>
          <w:tab w:val="num" w:pos="0"/>
        </w:tabs>
        <w:ind w:left="660" w:hanging="360"/>
      </w:pPr>
      <w:rPr>
        <w:rFonts w:ascii="Symbol" w:hAnsi="Symbol" w:cs="Symbol" w:hint="default"/>
      </w:rPr>
    </w:lvl>
    <w:lvl w:ilvl="1">
      <w:start w:val="1"/>
      <w:numFmt w:val="bullet"/>
      <w:lvlText w:val=""/>
      <w:lvlJc w:val="left"/>
      <w:pPr>
        <w:tabs>
          <w:tab w:val="num" w:pos="0"/>
        </w:tabs>
        <w:ind w:left="960" w:hanging="360"/>
      </w:pPr>
      <w:rPr>
        <w:rFonts w:ascii="Symbol" w:hAnsi="Symbol" w:cs="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313E5324"/>
    <w:multiLevelType w:val="multilevel"/>
    <w:tmpl w:val="A4BEA66A"/>
    <w:lvl w:ilvl="0">
      <w:start w:val="1"/>
      <w:numFmt w:val="bullet"/>
      <w:lvlText w:val=""/>
      <w:lvlJc w:val="left"/>
      <w:pPr>
        <w:tabs>
          <w:tab w:val="num" w:pos="0"/>
        </w:tabs>
        <w:ind w:left="6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3216394C"/>
    <w:multiLevelType w:val="multilevel"/>
    <w:tmpl w:val="AC6AE54A"/>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32A52F44"/>
    <w:multiLevelType w:val="multilevel"/>
    <w:tmpl w:val="0100B908"/>
    <w:lvl w:ilvl="0">
      <w:start w:val="1"/>
      <w:numFmt w:val="bullet"/>
      <w:lvlText w:val=""/>
      <w:lvlJc w:val="left"/>
      <w:pPr>
        <w:tabs>
          <w:tab w:val="num" w:pos="0"/>
        </w:tabs>
        <w:ind w:left="6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3889162D"/>
    <w:multiLevelType w:val="multilevel"/>
    <w:tmpl w:val="F280DA30"/>
    <w:lvl w:ilvl="0">
      <w:start w:val="1"/>
      <w:numFmt w:val="bullet"/>
      <w:lvlText w:val=""/>
      <w:lvlJc w:val="left"/>
      <w:pPr>
        <w:tabs>
          <w:tab w:val="num" w:pos="0"/>
        </w:tabs>
        <w:ind w:left="660" w:hanging="360"/>
      </w:pPr>
      <w:rPr>
        <w:rFonts w:ascii="Symbol" w:hAnsi="Symbol" w:cs="Symbol" w:hint="default"/>
      </w:rPr>
    </w:lvl>
    <w:lvl w:ilvl="1">
      <w:start w:val="1"/>
      <w:numFmt w:val="bullet"/>
      <w:lvlText w:val=""/>
      <w:lvlJc w:val="left"/>
      <w:pPr>
        <w:tabs>
          <w:tab w:val="num" w:pos="0"/>
        </w:tabs>
        <w:ind w:left="960" w:hanging="360"/>
      </w:pPr>
      <w:rPr>
        <w:rFonts w:ascii="Symbol" w:hAnsi="Symbol" w:cs="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38FB2481"/>
    <w:multiLevelType w:val="multilevel"/>
    <w:tmpl w:val="3F4803EA"/>
    <w:lvl w:ilvl="0">
      <w:start w:val="1"/>
      <w:numFmt w:val="bullet"/>
      <w:lvlText w:val=""/>
      <w:lvlJc w:val="left"/>
      <w:pPr>
        <w:tabs>
          <w:tab w:val="num" w:pos="0"/>
        </w:tabs>
        <w:ind w:left="6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3AD00A77"/>
    <w:multiLevelType w:val="multilevel"/>
    <w:tmpl w:val="2EEEEB20"/>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3E592F2D"/>
    <w:multiLevelType w:val="multilevel"/>
    <w:tmpl w:val="F662A7E6"/>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3F270D1C"/>
    <w:multiLevelType w:val="multilevel"/>
    <w:tmpl w:val="43E6425A"/>
    <w:lvl w:ilvl="0">
      <w:start w:val="1"/>
      <w:numFmt w:val="bullet"/>
      <w:lvlText w:val=""/>
      <w:lvlJc w:val="left"/>
      <w:pPr>
        <w:tabs>
          <w:tab w:val="num" w:pos="0"/>
        </w:tabs>
        <w:ind w:left="6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44093FD6"/>
    <w:multiLevelType w:val="multilevel"/>
    <w:tmpl w:val="76F8A068"/>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4645016F"/>
    <w:multiLevelType w:val="multilevel"/>
    <w:tmpl w:val="4B1E34DE"/>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468E7460"/>
    <w:multiLevelType w:val="multilevel"/>
    <w:tmpl w:val="8A74EB9A"/>
    <w:lvl w:ilvl="0">
      <w:start w:val="1"/>
      <w:numFmt w:val="bullet"/>
      <w:lvlText w:val=""/>
      <w:lvlJc w:val="left"/>
      <w:pPr>
        <w:tabs>
          <w:tab w:val="num" w:pos="0"/>
        </w:tabs>
        <w:ind w:left="6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46F14DFA"/>
    <w:multiLevelType w:val="multilevel"/>
    <w:tmpl w:val="82964166"/>
    <w:lvl w:ilvl="0">
      <w:start w:val="1"/>
      <w:numFmt w:val="bullet"/>
      <w:lvlText w:val=""/>
      <w:lvlJc w:val="left"/>
      <w:pPr>
        <w:tabs>
          <w:tab w:val="num" w:pos="0"/>
        </w:tabs>
        <w:ind w:left="6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4A520000"/>
    <w:multiLevelType w:val="multilevel"/>
    <w:tmpl w:val="550AB784"/>
    <w:lvl w:ilvl="0">
      <w:start w:val="1"/>
      <w:numFmt w:val="bullet"/>
      <w:lvlText w:val=""/>
      <w:lvlJc w:val="left"/>
      <w:pPr>
        <w:tabs>
          <w:tab w:val="num" w:pos="0"/>
        </w:tabs>
        <w:ind w:left="6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4C92458E"/>
    <w:multiLevelType w:val="multilevel"/>
    <w:tmpl w:val="434E5512"/>
    <w:lvl w:ilvl="0">
      <w:start w:val="1"/>
      <w:numFmt w:val="bullet"/>
      <w:lvlText w:val=""/>
      <w:lvlJc w:val="left"/>
      <w:pPr>
        <w:tabs>
          <w:tab w:val="num" w:pos="0"/>
        </w:tabs>
        <w:ind w:left="6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54156A1D"/>
    <w:multiLevelType w:val="multilevel"/>
    <w:tmpl w:val="5EE610C0"/>
    <w:lvl w:ilvl="0">
      <w:start w:val="1"/>
      <w:numFmt w:val="bullet"/>
      <w:lvlText w:val=""/>
      <w:lvlJc w:val="left"/>
      <w:pPr>
        <w:tabs>
          <w:tab w:val="num" w:pos="0"/>
        </w:tabs>
        <w:ind w:left="6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55B133C8"/>
    <w:multiLevelType w:val="multilevel"/>
    <w:tmpl w:val="81A03F60"/>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5BF63FE5"/>
    <w:multiLevelType w:val="multilevel"/>
    <w:tmpl w:val="D0EEE686"/>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5C7372E3"/>
    <w:multiLevelType w:val="multilevel"/>
    <w:tmpl w:val="8A1AA1F0"/>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5DB941C2"/>
    <w:multiLevelType w:val="multilevel"/>
    <w:tmpl w:val="C88AEC76"/>
    <w:lvl w:ilvl="0">
      <w:start w:val="1"/>
      <w:numFmt w:val="bullet"/>
      <w:lvlText w:val=""/>
      <w:lvlJc w:val="left"/>
      <w:pPr>
        <w:tabs>
          <w:tab w:val="num" w:pos="0"/>
        </w:tabs>
        <w:ind w:left="6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5FE7687F"/>
    <w:multiLevelType w:val="multilevel"/>
    <w:tmpl w:val="51D26570"/>
    <w:lvl w:ilvl="0">
      <w:start w:val="1"/>
      <w:numFmt w:val="bullet"/>
      <w:lvlText w:val=""/>
      <w:lvlJc w:val="left"/>
      <w:pPr>
        <w:tabs>
          <w:tab w:val="num" w:pos="0"/>
        </w:tabs>
        <w:ind w:left="6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60887976"/>
    <w:multiLevelType w:val="multilevel"/>
    <w:tmpl w:val="07D4D252"/>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6122138E"/>
    <w:multiLevelType w:val="multilevel"/>
    <w:tmpl w:val="C52A8618"/>
    <w:lvl w:ilvl="0">
      <w:start w:val="1"/>
      <w:numFmt w:val="decimal"/>
      <w:lvlText w:val="%1."/>
      <w:lvlJc w:val="left"/>
      <w:pPr>
        <w:tabs>
          <w:tab w:val="num" w:pos="0"/>
        </w:tabs>
        <w:ind w:left="960" w:hanging="360"/>
      </w:pPr>
    </w:lvl>
    <w:lvl w:ilvl="1">
      <w:start w:val="1"/>
      <w:numFmt w:val="decimal"/>
      <w:lvlText w:val="%2."/>
      <w:lvlJc w:val="left"/>
      <w:pPr>
        <w:tabs>
          <w:tab w:val="num" w:pos="0"/>
        </w:tabs>
        <w:ind w:left="15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627C0561"/>
    <w:multiLevelType w:val="multilevel"/>
    <w:tmpl w:val="30929720"/>
    <w:lvl w:ilvl="0">
      <w:start w:val="1"/>
      <w:numFmt w:val="bullet"/>
      <w:lvlText w:val=""/>
      <w:lvlJc w:val="left"/>
      <w:pPr>
        <w:tabs>
          <w:tab w:val="num" w:pos="0"/>
        </w:tabs>
        <w:ind w:left="6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15:restartNumberingAfterBreak="0">
    <w:nsid w:val="6C7E7F2D"/>
    <w:multiLevelType w:val="multilevel"/>
    <w:tmpl w:val="6D76D914"/>
    <w:lvl w:ilvl="0">
      <w:start w:val="1"/>
      <w:numFmt w:val="bullet"/>
      <w:lvlText w:val=""/>
      <w:lvlJc w:val="left"/>
      <w:pPr>
        <w:tabs>
          <w:tab w:val="num" w:pos="0"/>
        </w:tabs>
        <w:ind w:left="6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15:restartNumberingAfterBreak="0">
    <w:nsid w:val="6E2A2067"/>
    <w:multiLevelType w:val="multilevel"/>
    <w:tmpl w:val="A9A6B76E"/>
    <w:lvl w:ilvl="0">
      <w:start w:val="1"/>
      <w:numFmt w:val="bullet"/>
      <w:lvlText w:val=""/>
      <w:lvlJc w:val="left"/>
      <w:pPr>
        <w:tabs>
          <w:tab w:val="num" w:pos="0"/>
        </w:tabs>
        <w:ind w:left="6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73990B41"/>
    <w:multiLevelType w:val="multilevel"/>
    <w:tmpl w:val="F1667674"/>
    <w:lvl w:ilvl="0">
      <w:start w:val="1"/>
      <w:numFmt w:val="bullet"/>
      <w:lvlText w:val=""/>
      <w:lvlJc w:val="left"/>
      <w:pPr>
        <w:tabs>
          <w:tab w:val="num" w:pos="0"/>
        </w:tabs>
        <w:ind w:left="6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15:restartNumberingAfterBreak="0">
    <w:nsid w:val="7BC62976"/>
    <w:multiLevelType w:val="multilevel"/>
    <w:tmpl w:val="79727822"/>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7F787AC3"/>
    <w:multiLevelType w:val="multilevel"/>
    <w:tmpl w:val="CDDC2162"/>
    <w:lvl w:ilvl="0">
      <w:start w:val="1"/>
      <w:numFmt w:val="bullet"/>
      <w:lvlText w:val=""/>
      <w:lvlJc w:val="left"/>
      <w:pPr>
        <w:tabs>
          <w:tab w:val="num" w:pos="0"/>
        </w:tabs>
        <w:ind w:left="6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445609481">
    <w:abstractNumId w:val="20"/>
  </w:num>
  <w:num w:numId="2" w16cid:durableId="114492477">
    <w:abstractNumId w:val="41"/>
  </w:num>
  <w:num w:numId="3" w16cid:durableId="190269761">
    <w:abstractNumId w:val="26"/>
  </w:num>
  <w:num w:numId="4" w16cid:durableId="1143699063">
    <w:abstractNumId w:val="11"/>
  </w:num>
  <w:num w:numId="5" w16cid:durableId="1461995894">
    <w:abstractNumId w:val="10"/>
  </w:num>
  <w:num w:numId="6" w16cid:durableId="138153060">
    <w:abstractNumId w:val="32"/>
  </w:num>
  <w:num w:numId="7" w16cid:durableId="1678651371">
    <w:abstractNumId w:val="6"/>
  </w:num>
  <w:num w:numId="8" w16cid:durableId="975455698">
    <w:abstractNumId w:val="12"/>
  </w:num>
  <w:num w:numId="9" w16cid:durableId="1895893562">
    <w:abstractNumId w:val="44"/>
  </w:num>
  <w:num w:numId="10" w16cid:durableId="659776592">
    <w:abstractNumId w:val="38"/>
  </w:num>
  <w:num w:numId="11" w16cid:durableId="1042751682">
    <w:abstractNumId w:val="21"/>
  </w:num>
  <w:num w:numId="12" w16cid:durableId="1702895616">
    <w:abstractNumId w:val="30"/>
  </w:num>
  <w:num w:numId="13" w16cid:durableId="809518223">
    <w:abstractNumId w:val="19"/>
  </w:num>
  <w:num w:numId="14" w16cid:durableId="370304383">
    <w:abstractNumId w:val="22"/>
  </w:num>
  <w:num w:numId="15" w16cid:durableId="755908245">
    <w:abstractNumId w:val="17"/>
  </w:num>
  <w:num w:numId="16" w16cid:durableId="1794246556">
    <w:abstractNumId w:val="33"/>
  </w:num>
  <w:num w:numId="17" w16cid:durableId="688291295">
    <w:abstractNumId w:val="7"/>
  </w:num>
  <w:num w:numId="18" w16cid:durableId="1550143676">
    <w:abstractNumId w:val="46"/>
  </w:num>
  <w:num w:numId="19" w16cid:durableId="238178271">
    <w:abstractNumId w:val="29"/>
  </w:num>
  <w:num w:numId="20" w16cid:durableId="1744448345">
    <w:abstractNumId w:val="27"/>
  </w:num>
  <w:num w:numId="21" w16cid:durableId="805123026">
    <w:abstractNumId w:val="42"/>
  </w:num>
  <w:num w:numId="22" w16cid:durableId="1298758604">
    <w:abstractNumId w:val="40"/>
  </w:num>
  <w:num w:numId="23" w16cid:durableId="1490752261">
    <w:abstractNumId w:val="37"/>
  </w:num>
  <w:num w:numId="24" w16cid:durableId="1323046646">
    <w:abstractNumId w:val="0"/>
  </w:num>
  <w:num w:numId="25" w16cid:durableId="1980457579">
    <w:abstractNumId w:val="25"/>
  </w:num>
  <w:num w:numId="26" w16cid:durableId="523135280">
    <w:abstractNumId w:val="14"/>
  </w:num>
  <w:num w:numId="27" w16cid:durableId="1054043632">
    <w:abstractNumId w:val="4"/>
  </w:num>
  <w:num w:numId="28" w16cid:durableId="1755471469">
    <w:abstractNumId w:val="24"/>
  </w:num>
  <w:num w:numId="29" w16cid:durableId="1821190480">
    <w:abstractNumId w:val="18"/>
  </w:num>
  <w:num w:numId="30" w16cid:durableId="328876022">
    <w:abstractNumId w:val="31"/>
  </w:num>
  <w:num w:numId="31" w16cid:durableId="202714416">
    <w:abstractNumId w:val="43"/>
  </w:num>
  <w:num w:numId="32" w16cid:durableId="1711997887">
    <w:abstractNumId w:val="35"/>
  </w:num>
  <w:num w:numId="33" w16cid:durableId="236598908">
    <w:abstractNumId w:val="13"/>
  </w:num>
  <w:num w:numId="34" w16cid:durableId="1565992373">
    <w:abstractNumId w:val="5"/>
  </w:num>
  <w:num w:numId="35" w16cid:durableId="1081874771">
    <w:abstractNumId w:val="23"/>
  </w:num>
  <w:num w:numId="36" w16cid:durableId="1371804578">
    <w:abstractNumId w:val="45"/>
  </w:num>
  <w:num w:numId="37" w16cid:durableId="1138492009">
    <w:abstractNumId w:val="34"/>
  </w:num>
  <w:num w:numId="38" w16cid:durableId="860320766">
    <w:abstractNumId w:val="28"/>
  </w:num>
  <w:num w:numId="39" w16cid:durableId="909968811">
    <w:abstractNumId w:val="8"/>
  </w:num>
  <w:num w:numId="40" w16cid:durableId="473766289">
    <w:abstractNumId w:val="36"/>
  </w:num>
  <w:num w:numId="41" w16cid:durableId="958996908">
    <w:abstractNumId w:val="3"/>
  </w:num>
  <w:num w:numId="42" w16cid:durableId="916671747">
    <w:abstractNumId w:val="15"/>
  </w:num>
  <w:num w:numId="43" w16cid:durableId="1556894680">
    <w:abstractNumId w:val="9"/>
  </w:num>
  <w:num w:numId="44" w16cid:durableId="1373387773">
    <w:abstractNumId w:val="1"/>
  </w:num>
  <w:num w:numId="45" w16cid:durableId="1246383792">
    <w:abstractNumId w:val="16"/>
  </w:num>
  <w:num w:numId="46" w16cid:durableId="450244432">
    <w:abstractNumId w:val="39"/>
  </w:num>
  <w:num w:numId="47" w16cid:durableId="1772119092">
    <w:abstractNumId w:val="2"/>
  </w:num>
  <w:num w:numId="48" w16cid:durableId="1344478270">
    <w:abstractNumId w:val="40"/>
    <w:lvlOverride w:ilvl="0"/>
    <w:lvlOverride w:ilvl="1">
      <w:startOverride w:val="1"/>
    </w:lvlOverride>
  </w:num>
  <w:num w:numId="49" w16cid:durableId="1949043017">
    <w:abstractNumId w:val="40"/>
  </w:num>
  <w:num w:numId="50" w16cid:durableId="400323927">
    <w:abstractNumId w:val="40"/>
  </w:num>
  <w:num w:numId="51" w16cid:durableId="1024089077">
    <w:abstractNumId w:val="40"/>
  </w:num>
  <w:num w:numId="52" w16cid:durableId="1665277579">
    <w:abstractNumId w:val="3"/>
    <w:lvlOverride w:ilvl="0"/>
    <w:lvlOverride w:ilvl="1">
      <w:startOverride w:val="1"/>
    </w:lvlOverride>
  </w:num>
  <w:num w:numId="53" w16cid:durableId="466777232">
    <w:abstractNumId w:val="3"/>
  </w:num>
  <w:num w:numId="54" w16cid:durableId="446583543">
    <w:abstractNumId w:val="15"/>
    <w:lvlOverride w:ilvl="0"/>
    <w:lvlOverride w:ilvl="1">
      <w:startOverride w:val="1"/>
    </w:lvlOverride>
  </w:num>
  <w:num w:numId="55" w16cid:durableId="1865513911">
    <w:abstractNumId w:val="15"/>
  </w:num>
  <w:num w:numId="56" w16cid:durableId="417289374">
    <w:abstractNumId w:val="15"/>
  </w:num>
  <w:num w:numId="57" w16cid:durableId="1903327761">
    <w:abstractNumId w:val="1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260"/>
    <w:rsid w:val="002867F9"/>
    <w:rsid w:val="002C7D05"/>
    <w:rsid w:val="004960CC"/>
    <w:rsid w:val="004A34EA"/>
    <w:rsid w:val="00520CD3"/>
    <w:rsid w:val="007D57FC"/>
    <w:rsid w:val="00937635"/>
    <w:rsid w:val="0096716A"/>
    <w:rsid w:val="00A80CCF"/>
    <w:rsid w:val="00AF6260"/>
    <w:rsid w:val="00BA2174"/>
    <w:rsid w:val="00C7457E"/>
    <w:rsid w:val="00F17005"/>
    <w:rsid w:val="00F4405A"/>
    <w:rsid w:val="00FE024B"/>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CE9F541"/>
  <w15:docId w15:val="{EB359E3E-0A53-4079-A572-6B0FBCE04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pPr>
      <w:spacing w:after="200" w:line="276" w:lineRule="auto"/>
    </w:p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41CD9"/>
  </w:style>
  <w:style w:type="character" w:customStyle="1" w:styleId="Heading1Char">
    <w:name w:val="Heading 1 Char"/>
    <w:basedOn w:val="DefaultParagraphFont"/>
    <w:link w:val="Heading1"/>
    <w:uiPriority w:val="9"/>
    <w:qFormat/>
    <w:rsid w:val="00841CD9"/>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qFormat/>
    <w:rsid w:val="00841CD9"/>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qFormat/>
    <w:rsid w:val="00841CD9"/>
    <w:rPr>
      <w:rFonts w:asciiTheme="majorHAnsi" w:eastAsiaTheme="majorEastAsia" w:hAnsiTheme="majorHAnsi" w:cstheme="majorBidi"/>
      <w:b/>
      <w:bCs/>
      <w:color w:val="156082" w:themeColor="accent1"/>
    </w:rPr>
  </w:style>
  <w:style w:type="character" w:customStyle="1" w:styleId="Heading4Char">
    <w:name w:val="Heading 4 Char"/>
    <w:basedOn w:val="DefaultParagraphFont"/>
    <w:link w:val="Heading4"/>
    <w:uiPriority w:val="9"/>
    <w:qFormat/>
    <w:rsid w:val="00841CD9"/>
    <w:rPr>
      <w:rFonts w:asciiTheme="majorHAnsi" w:eastAsiaTheme="majorEastAsia" w:hAnsiTheme="majorHAnsi" w:cstheme="majorBidi"/>
      <w:b/>
      <w:bCs/>
      <w:i/>
      <w:iCs/>
      <w:color w:val="156082" w:themeColor="accent1"/>
    </w:rPr>
  </w:style>
  <w:style w:type="character" w:customStyle="1" w:styleId="SubtitleChar">
    <w:name w:val="Subtitle Char"/>
    <w:basedOn w:val="DefaultParagraphFont"/>
    <w:link w:val="Subtitle"/>
    <w:uiPriority w:val="11"/>
    <w:qFormat/>
    <w:rsid w:val="00841CD9"/>
    <w:rPr>
      <w:rFonts w:asciiTheme="majorHAnsi" w:eastAsiaTheme="majorEastAsia" w:hAnsiTheme="majorHAnsi" w:cstheme="majorBidi"/>
      <w:i/>
      <w:iCs/>
      <w:color w:val="156082" w:themeColor="accent1"/>
      <w:spacing w:val="15"/>
      <w:sz w:val="24"/>
      <w:szCs w:val="24"/>
    </w:rPr>
  </w:style>
  <w:style w:type="character" w:customStyle="1" w:styleId="TitleChar">
    <w:name w:val="Title Char"/>
    <w:basedOn w:val="DefaultParagraphFont"/>
    <w:link w:val="Title"/>
    <w:uiPriority w:val="10"/>
    <w:qFormat/>
    <w:rsid w:val="00841CD9"/>
    <w:rPr>
      <w:rFonts w:asciiTheme="majorHAnsi" w:eastAsiaTheme="majorEastAsia" w:hAnsiTheme="majorHAnsi" w:cstheme="majorBidi"/>
      <w:color w:val="0A1D30" w:themeColor="text2" w:themeShade="BF"/>
      <w:spacing w:val="5"/>
      <w:kern w:val="2"/>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467886" w:themeColor="hyperlink"/>
      <w:u w:val="single"/>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next w:val="Normal"/>
    <w:uiPriority w:val="35"/>
    <w:semiHidden/>
    <w:unhideWhenUsed/>
    <w:qFormat/>
    <w:rsid w:val="007109C0"/>
    <w:pPr>
      <w:spacing w:line="240" w:lineRule="auto"/>
    </w:pPr>
    <w:rPr>
      <w:b/>
      <w:bCs/>
      <w:color w:val="156082" w:themeColor="accent1"/>
      <w:sz w:val="18"/>
      <w:szCs w:val="18"/>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841CD9"/>
    <w:pPr>
      <w:tabs>
        <w:tab w:val="center" w:pos="4680"/>
        <w:tab w:val="right" w:pos="9360"/>
      </w:tabs>
    </w:pPr>
  </w:style>
  <w:style w:type="paragraph" w:styleId="NormalIndent">
    <w:name w:val="Normal Indent"/>
    <w:basedOn w:val="Normal"/>
    <w:uiPriority w:val="99"/>
    <w:unhideWhenUsed/>
    <w:qFormat/>
    <w:rsid w:val="00841CD9"/>
    <w:pPr>
      <w:ind w:left="720"/>
    </w:pPr>
  </w:style>
  <w:style w:type="paragraph" w:styleId="Subtitle">
    <w:name w:val="Subtitle"/>
    <w:basedOn w:val="Normal"/>
    <w:next w:val="Normal"/>
    <w:link w:val="SubtitleChar"/>
    <w:uiPriority w:val="11"/>
    <w:qFormat/>
    <w:rsid w:val="00841CD9"/>
    <w:pPr>
      <w:ind w:left="86"/>
    </w:pPr>
    <w:rPr>
      <w:rFonts w:asciiTheme="majorHAnsi" w:eastAsiaTheme="majorEastAsia" w:hAnsiTheme="majorHAnsi" w:cstheme="majorBidi"/>
      <w:i/>
      <w:iCs/>
      <w:color w:val="156082"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pBdr>
      <w:spacing w:after="300"/>
      <w:contextualSpacing/>
    </w:pPr>
    <w:rPr>
      <w:rFonts w:asciiTheme="majorHAnsi" w:eastAsiaTheme="majorEastAsia" w:hAnsiTheme="majorHAnsi" w:cstheme="majorBidi"/>
      <w:color w:val="0A1D30" w:themeColor="text2" w:themeShade="BF"/>
      <w:spacing w:val="5"/>
      <w:kern w:val="2"/>
      <w:sz w:val="52"/>
      <w:szCs w:val="52"/>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4A34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4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jpg@01D46B0F.1FF023E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D96EB-611C-4C14-9952-A06B05F77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26</Pages>
  <Words>6966</Words>
  <Characters>39707</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Melville</dc:creator>
  <dc:description/>
  <cp:lastModifiedBy>John Melville</cp:lastModifiedBy>
  <cp:revision>8</cp:revision>
  <dcterms:created xsi:type="dcterms:W3CDTF">2024-04-14T09:28:00Z</dcterms:created>
  <dcterms:modified xsi:type="dcterms:W3CDTF">2024-04-14T09:52:00Z</dcterms:modified>
  <dc:language>en-NZ</dc:language>
</cp:coreProperties>
</file>